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677a" w14:textId="ad96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12 желтоқсандағы № 17/187 "2014-2016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2014 жылғы 15 қыркүйектегі № 26/269 шешімі. Маңғыстау облысының Әділет департаментінде 2014 жылғы 26 қыркүйекте № 2500 болып тіркелді</w:t>
      </w:r>
    </w:p>
    <w:p>
      <w:pPr>
        <w:spacing w:after="0"/>
        <w:ind w:left="0"/>
        <w:jc w:val="both"/>
      </w:pP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«2014-2016 жылдарға арналған облыстық бюджет туралы» облыстық мәслихаттың 2013 жылғы 10 желтоқсандағы № 13/188 шешіміне өзгерістер мен толықтырулар енгізу туралы» 2014 жылғы 05 қыркүйектегі </w:t>
      </w:r>
      <w:r>
        <w:rPr>
          <w:rFonts w:ascii="Times New Roman"/>
          <w:b w:val="false"/>
          <w:i w:val="false"/>
          <w:color w:val="000000"/>
          <w:sz w:val="28"/>
        </w:rPr>
        <w:t>№ 19/292</w:t>
      </w:r>
      <w:r>
        <w:rPr>
          <w:rFonts w:ascii="Times New Roman"/>
          <w:b w:val="false"/>
          <w:i w:val="false"/>
          <w:color w:val="000000"/>
          <w:sz w:val="28"/>
        </w:rPr>
        <w:t xml:space="preserve"> Маңғыстау облыстық мәслихатының (нормативтік құқықтық кесімдерді мемлекеттік тіркеудің тізілімінде № 2494 болып тіркелген) шешіміне сәйкес, Мұнайлы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12 желтоқсандағы </w:t>
      </w:r>
      <w:r>
        <w:rPr>
          <w:rFonts w:ascii="Times New Roman"/>
          <w:b w:val="false"/>
          <w:i w:val="false"/>
          <w:color w:val="000000"/>
          <w:sz w:val="28"/>
        </w:rPr>
        <w:t>№ 17/187</w:t>
      </w:r>
      <w:r>
        <w:rPr>
          <w:rFonts w:ascii="Times New Roman"/>
          <w:b w:val="false"/>
          <w:i w:val="false"/>
          <w:color w:val="000000"/>
          <w:sz w:val="28"/>
        </w:rPr>
        <w:t xml:space="preserve"> «2014-2016 жылдарға арналған аудандық бюджет туралы» (нормативтік құқықтық кесімдерді мемлекеттік тіркеудің тізілімінде № 2336 болып тіркелген, 2014 жылғы 31 қаңтарда № 4 (381) «Мұнайлы» газетінде жарияланған) шешіміне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
      «1. 2014 жылға арналған аудандық бюджет қоса беріліп отырған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
      1) кірістер – 9 250 027 мың теңге, оның ішінде:</w:t>
      </w:r>
      <w:r>
        <w:br/>
      </w:r>
      <w:r>
        <w:rPr>
          <w:rFonts w:ascii="Times New Roman"/>
          <w:b w:val="false"/>
          <w:i w:val="false"/>
          <w:color w:val="000000"/>
          <w:sz w:val="28"/>
        </w:rPr>
        <w:t>
      салықтық түсімдер бойынша – 3 548 023   мың теңге;</w:t>
      </w:r>
      <w:r>
        <w:br/>
      </w:r>
      <w:r>
        <w:rPr>
          <w:rFonts w:ascii="Times New Roman"/>
          <w:b w:val="false"/>
          <w:i w:val="false"/>
          <w:color w:val="000000"/>
          <w:sz w:val="28"/>
        </w:rPr>
        <w:t>
      салықтық емес түсімдер бойынша – 40 820 мың теңге;</w:t>
      </w:r>
      <w:r>
        <w:br/>
      </w:r>
      <w:r>
        <w:rPr>
          <w:rFonts w:ascii="Times New Roman"/>
          <w:b w:val="false"/>
          <w:i w:val="false"/>
          <w:color w:val="000000"/>
          <w:sz w:val="28"/>
        </w:rPr>
        <w:t>
      негізгі капиталды сатудан түсетін түсімдер бойынша– 439 696 мың теңге;</w:t>
      </w:r>
      <w:r>
        <w:br/>
      </w:r>
      <w:r>
        <w:rPr>
          <w:rFonts w:ascii="Times New Roman"/>
          <w:b w:val="false"/>
          <w:i w:val="false"/>
          <w:color w:val="000000"/>
          <w:sz w:val="28"/>
        </w:rPr>
        <w:t>
      трансферттер түсімдері бойынша – 5 221 488 мың теңге.</w:t>
      </w:r>
      <w:r>
        <w:br/>
      </w:r>
      <w:r>
        <w:rPr>
          <w:rFonts w:ascii="Times New Roman"/>
          <w:b w:val="false"/>
          <w:i w:val="false"/>
          <w:color w:val="000000"/>
          <w:sz w:val="28"/>
        </w:rPr>
        <w:t>
      2) шығындар – 9 420 018 мың теңге;</w:t>
      </w:r>
      <w:r>
        <w:br/>
      </w:r>
      <w:r>
        <w:rPr>
          <w:rFonts w:ascii="Times New Roman"/>
          <w:b w:val="false"/>
          <w:i w:val="false"/>
          <w:color w:val="000000"/>
          <w:sz w:val="28"/>
        </w:rPr>
        <w:t>
      3) таза бюджеттік кредиттеу – 329 424 мың теңге, соның ішінде:</w:t>
      </w:r>
      <w:r>
        <w:br/>
      </w:r>
      <w:r>
        <w:rPr>
          <w:rFonts w:ascii="Times New Roman"/>
          <w:b w:val="false"/>
          <w:i w:val="false"/>
          <w:color w:val="000000"/>
          <w:sz w:val="28"/>
        </w:rPr>
        <w:t>
      бюджеттік кредиттер – 372 152 мың теңге;</w:t>
      </w:r>
      <w:r>
        <w:br/>
      </w:r>
      <w:r>
        <w:rPr>
          <w:rFonts w:ascii="Times New Roman"/>
          <w:b w:val="false"/>
          <w:i w:val="false"/>
          <w:color w:val="000000"/>
          <w:sz w:val="28"/>
        </w:rPr>
        <w:t>
      бюджеттік кредиттерді өтеу – 42 728 мың теңге;</w:t>
      </w:r>
      <w:r>
        <w:br/>
      </w:r>
      <w:r>
        <w:rPr>
          <w:rFonts w:ascii="Times New Roman"/>
          <w:b w:val="false"/>
          <w:i w:val="false"/>
          <w:color w:val="000000"/>
          <w:sz w:val="28"/>
        </w:rPr>
        <w:t>
      4) қаржы активтерімен жасалатын операциялар бойынша сальдо – 0 теңге, соның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499 415 мың теңге;</w:t>
      </w:r>
      <w:r>
        <w:br/>
      </w:r>
      <w:r>
        <w:rPr>
          <w:rFonts w:ascii="Times New Roman"/>
          <w:b w:val="false"/>
          <w:i w:val="false"/>
          <w:color w:val="000000"/>
          <w:sz w:val="28"/>
        </w:rPr>
        <w:t>
      6) бюджет тапшылығын қаржыландыру (профицитін пайдалану) – 499 415 мың теңге.».</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жаңа редақцияда жазылсын:</w:t>
      </w:r>
      <w:r>
        <w:br/>
      </w:r>
      <w:r>
        <w:rPr>
          <w:rFonts w:ascii="Times New Roman"/>
          <w:b w:val="false"/>
          <w:i w:val="false"/>
          <w:color w:val="000000"/>
          <w:sz w:val="28"/>
        </w:rPr>
        <w:t>
</w:t>
      </w:r>
      <w:r>
        <w:rPr>
          <w:rFonts w:ascii="Times New Roman"/>
          <w:b w:val="false"/>
          <w:i w:val="false"/>
          <w:color w:val="000000"/>
          <w:sz w:val="28"/>
        </w:rPr>
        <w:t>
      «1) төлем көзінен салық салынатын табыстардан ұсталатын жеке табыс салығы – 90 пайыз;</w:t>
      </w:r>
      <w:r>
        <w:br/>
      </w:r>
      <w:r>
        <w:rPr>
          <w:rFonts w:ascii="Times New Roman"/>
          <w:b w:val="false"/>
          <w:i w:val="false"/>
          <w:color w:val="000000"/>
          <w:sz w:val="28"/>
        </w:rPr>
        <w:t>
</w:t>
      </w:r>
      <w:r>
        <w:rPr>
          <w:rFonts w:ascii="Times New Roman"/>
          <w:b w:val="false"/>
          <w:i w:val="false"/>
          <w:color w:val="000000"/>
          <w:sz w:val="28"/>
        </w:rPr>
        <w:t>
      5) әлеуметтік салық - 90,1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жаңа абзацпен толықтырылсын:</w:t>
      </w:r>
      <w:r>
        <w:br/>
      </w:r>
      <w:r>
        <w:rPr>
          <w:rFonts w:ascii="Times New Roman"/>
          <w:b w:val="false"/>
          <w:i w:val="false"/>
          <w:color w:val="000000"/>
          <w:sz w:val="28"/>
        </w:rPr>
        <w:t>
      «Жұмыспен қамту 2020 жол картасының екінші бағыты шеңберінде жетіспейтін инженерлік-коммуникациялық инфрақұрылымды дамыту мен жайғастыру.».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5.2.1.-тармақ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«5.2.1. «Қазақстан Республикасында арнаулы мемлекеттік жәрдемақылар туралы» 1999 жылғы 5 сәуірдегі Қазақстан Республикасының Заңына сәйкес арнаулы мемлекеттік әлеуметтік жәрдемақы алушылар: </w:t>
      </w:r>
      <w:r>
        <w:br/>
      </w:r>
      <w:r>
        <w:rPr>
          <w:rFonts w:ascii="Times New Roman"/>
          <w:b w:val="false"/>
          <w:i w:val="false"/>
          <w:color w:val="000000"/>
          <w:sz w:val="28"/>
        </w:rPr>
        <w:t>
      22 наурыз - Наурыз мерекесіне берілетін әлеуметтік көмек:</w:t>
      </w:r>
      <w:r>
        <w:br/>
      </w:r>
      <w:r>
        <w:rPr>
          <w:rFonts w:ascii="Times New Roman"/>
          <w:b w:val="false"/>
          <w:i w:val="false"/>
          <w:color w:val="000000"/>
          <w:sz w:val="28"/>
        </w:rPr>
        <w:t>
      «Алтын алқа», «Күміс алқа» алқаларымен марапатталған, бұрынғы КСР Одағының «Батыр ана», «Аналық даңқ» (1,2,3 дәрежесі) ордендерімен, «Аналық медалі» (2 дәрежесі) медалімен марапатталған көп балалы аналарға – 2 айлық есептік көрсеткіш көлемінде;</w:t>
      </w:r>
      <w:r>
        <w:br/>
      </w:r>
      <w:r>
        <w:rPr>
          <w:rFonts w:ascii="Times New Roman"/>
          <w:b w:val="false"/>
          <w:i w:val="false"/>
          <w:color w:val="000000"/>
          <w:sz w:val="28"/>
        </w:rPr>
        <w:t>
      барлық топтағы мүгедектер, 16 жастан 18 жасқа дейінгі барлық топтағы мүгедек балаларға, 16 жасқа дейінгі мүгедек балаларға - 5 айлық есептік көрсеткіш көлемінде;</w:t>
      </w:r>
      <w:r>
        <w:br/>
      </w:r>
      <w:r>
        <w:rPr>
          <w:rFonts w:ascii="Times New Roman"/>
          <w:b w:val="false"/>
          <w:i w:val="false"/>
          <w:color w:val="000000"/>
          <w:sz w:val="28"/>
        </w:rPr>
        <w:t>
      1986 жыл 26 сәуір - Чернобыльдағы АЭС апат күніне берілетін әлеуметтік көмек:</w:t>
      </w:r>
      <w:r>
        <w:br/>
      </w:r>
      <w:r>
        <w:rPr>
          <w:rFonts w:ascii="Times New Roman"/>
          <w:b w:val="false"/>
          <w:i w:val="false"/>
          <w:color w:val="000000"/>
          <w:sz w:val="28"/>
        </w:rPr>
        <w:t xml:space="preserve">
      Чернобыль АЭС-дағы апаттың зардабын жою салдарынан мүгедек болған тұлғаларға – 60 000 теңге көлемінде; </w:t>
      </w:r>
      <w:r>
        <w:br/>
      </w:r>
      <w:r>
        <w:rPr>
          <w:rFonts w:ascii="Times New Roman"/>
          <w:b w:val="false"/>
          <w:i w:val="false"/>
          <w:color w:val="000000"/>
          <w:sz w:val="28"/>
        </w:rPr>
        <w:t>
      1986–1987 жылдардағы Чернобыльдағы АЭС апатты жоюға қатысушыларға - 50 000 теңге көлемінде;</w:t>
      </w:r>
      <w:r>
        <w:br/>
      </w:r>
      <w:r>
        <w:rPr>
          <w:rFonts w:ascii="Times New Roman"/>
          <w:b w:val="false"/>
          <w:i w:val="false"/>
          <w:color w:val="000000"/>
          <w:sz w:val="28"/>
        </w:rPr>
        <w:t>
      1988–1989 жылдардағы Чернобыльдағы АЭС апатты жоюға қатысушыларға - 20 000 теңге көлемінде;</w:t>
      </w:r>
      <w:r>
        <w:br/>
      </w:r>
      <w:r>
        <w:rPr>
          <w:rFonts w:ascii="Times New Roman"/>
          <w:b w:val="false"/>
          <w:i w:val="false"/>
          <w:color w:val="000000"/>
          <w:sz w:val="28"/>
        </w:rPr>
        <w:t>
      9 мамыр - Жеңіс күнін мерекелеуге әлеуметтік көмек:</w:t>
      </w:r>
      <w:r>
        <w:br/>
      </w:r>
      <w:r>
        <w:rPr>
          <w:rFonts w:ascii="Times New Roman"/>
          <w:b w:val="false"/>
          <w:i w:val="false"/>
          <w:color w:val="000000"/>
          <w:sz w:val="28"/>
        </w:rPr>
        <w:t>
      Ұлы Отан соғысының қатысушылары мен мүгедектеріне - 100 000 теңге көлемінде;</w:t>
      </w:r>
      <w:r>
        <w:br/>
      </w:r>
      <w:r>
        <w:rPr>
          <w:rFonts w:ascii="Times New Roman"/>
          <w:b w:val="false"/>
          <w:i w:val="false"/>
          <w:color w:val="000000"/>
          <w:sz w:val="28"/>
        </w:rPr>
        <w:t>
      Жеңілдіктер мен кепілдіктер бойынша Ұлы Отан соғысының мүгедектеріне теңестірілген тұлғаларға (Чернобыльдағы АЭС апатты жоюға қатысушы мүгедектерден басқа) - 60 000 теңге көлемінде;</w:t>
      </w:r>
      <w:r>
        <w:br/>
      </w:r>
      <w:r>
        <w:rPr>
          <w:rFonts w:ascii="Times New Roman"/>
          <w:b w:val="false"/>
          <w:i w:val="false"/>
          <w:color w:val="000000"/>
          <w:sz w:val="28"/>
        </w:rPr>
        <w:t>
      Жеңілдіктер мен кепілдіктер бойынша Ұлы Отан соғысының қатысушыларына теңестірілген тұлғаларға (1986–1987 жылдардағы Чернобыльдағы АЭС апатты жоюға қатысушылардан басқа) - 50 000 теңге көлемінде;</w:t>
      </w:r>
      <w:r>
        <w:br/>
      </w:r>
      <w:r>
        <w:rPr>
          <w:rFonts w:ascii="Times New Roman"/>
          <w:b w:val="false"/>
          <w:i w:val="false"/>
          <w:color w:val="000000"/>
          <w:sz w:val="28"/>
        </w:rPr>
        <w:t>
      Ұлы Отан соғыс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маусымнан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- 10 000 теңге көлемінде;</w:t>
      </w:r>
      <w:r>
        <w:br/>
      </w:r>
      <w:r>
        <w:rPr>
          <w:rFonts w:ascii="Times New Roman"/>
          <w:b w:val="false"/>
          <w:i w:val="false"/>
          <w:color w:val="000000"/>
          <w:sz w:val="28"/>
        </w:rPr>
        <w:t>
      Ұлы Отан соғысы жылдарында қаза болған жауынгерлердің қайта некеге отырмаған жесірлері, «Қазақстан Республикасында арнаулы мемлекеттік жәрдемақылар туралы» 1999 жылғы 5 сәуірдегі Қазақстан Республикасы Заңының 4 бабының 3 және 4 тармағында көрсетілген тұлғаларға - 40 000 теңге көлемінде;</w:t>
      </w:r>
      <w:r>
        <w:br/>
      </w:r>
      <w:r>
        <w:rPr>
          <w:rFonts w:ascii="Times New Roman"/>
          <w:b w:val="false"/>
          <w:i w:val="false"/>
          <w:color w:val="000000"/>
          <w:sz w:val="28"/>
        </w:rPr>
        <w:t>
      Ауғанстандағы немесе соғыс қимылдары жүргізілген басқа мемлекеттердегі соғыс қимылдары кезінде қаза тапқан (хабар- ошарсыз кеткен) немесе жаралану, контузия алу, мертігу, ауру салдарынан қайтыс болған әскери қызметшілердің, арнаулы мемлекеттік органдар қызметкерлерінің отбасылары; бейбіт уақытта әскери қызмет, арнаулы мемлекеттік органдарда қызмет атқару кезінде қаза тапқан (қайтыс болған) әскери қызметшілердің, арнаулы мемлекеттік органдар қызметкерлерінің отбасылары, қызметтік міндеттерін атқару кезінде қаза тапқан ішкі істер органдары қызметкерлерінің отбасылары; Чернобыль АЭС-дағы апаттық және азаматтық немесе әскери мақсаттағы объектілердегі басқа да радиациялық апаттар мен авариялардың салдарын жою кезінде қаза тапқандардың отбасылары; сәуле аурулары салдарынан қайтыс болғандардың немесе қайтыс болған мүгедектердің, сондай-ақ қайтыс болуы Чернобыль АЭС-дағы апаттық және азаматтық немесе әскери мақсаттағы объектілердегі басқа да радиациялық апаттар мен авариялардың және ядролық сынақтардың әсеріне белгіленген тәртіппен байланысты болған азаматтардың отбасыларына - 10 000 теңге көлемінде;</w:t>
      </w:r>
      <w:r>
        <w:br/>
      </w:r>
      <w:r>
        <w:rPr>
          <w:rFonts w:ascii="Times New Roman"/>
          <w:b w:val="false"/>
          <w:i w:val="false"/>
          <w:color w:val="000000"/>
          <w:sz w:val="28"/>
        </w:rPr>
        <w:t>
      Қайтыс болған соғыс мүгедектерінің және оларға теңестірілген мүгедектердің екінші рет некеге отырмаған әйеліне (еріне), сондай-ақ қайтыс болған соғысқа қатысушылардың, партизандардың, астыртын әрекет жасаушылардың, «Ленинградты қорғағаны үшін» медалімен немесе «Қоршаудағы Ленинградтың тұрғынына» белгісімен марапатталған азаматтардың, жалпы сырқаттанудың, еңбекте мертігудің және басқа да себептердің (құқыққа қарсыларын қоспағанда) салдарынан мүгедек деп танылғандардың әйелі (ері) - 10 000 теңге көлемінде;</w:t>
      </w:r>
      <w:r>
        <w:br/>
      </w:r>
      <w:r>
        <w:rPr>
          <w:rFonts w:ascii="Times New Roman"/>
          <w:b w:val="false"/>
          <w:i w:val="false"/>
          <w:color w:val="000000"/>
          <w:sz w:val="28"/>
        </w:rPr>
        <w:t>
      Семей ядролық сынақ полигонындағы ядролық сынақтар салдарынан зардап шеккен азаматтар - 20 000 теңге көлемінде;</w:t>
      </w:r>
      <w:r>
        <w:br/>
      </w:r>
      <w:r>
        <w:rPr>
          <w:rFonts w:ascii="Times New Roman"/>
          <w:b w:val="false"/>
          <w:i w:val="false"/>
          <w:color w:val="000000"/>
          <w:sz w:val="28"/>
        </w:rPr>
        <w:t>
      30 тамыз - Қазақстан Республикасының Конституция күніне әлеуметтік көмек:</w:t>
      </w:r>
      <w:r>
        <w:br/>
      </w:r>
      <w:r>
        <w:rPr>
          <w:rFonts w:ascii="Times New Roman"/>
          <w:b w:val="false"/>
          <w:i w:val="false"/>
          <w:color w:val="000000"/>
          <w:sz w:val="28"/>
        </w:rPr>
        <w:t>
      асыраушысынан айырылуы бойынша мемлекеттік әлеуметтік жәрдемақы (балаларға) алушыларға – 8 айлық есептік көрсеткіш көлемінде;</w:t>
      </w:r>
      <w:r>
        <w:br/>
      </w:r>
      <w:r>
        <w:rPr>
          <w:rFonts w:ascii="Times New Roman"/>
          <w:b w:val="false"/>
          <w:i w:val="false"/>
          <w:color w:val="000000"/>
          <w:sz w:val="28"/>
        </w:rPr>
        <w:t>
      Қазақстан Республикасы алдында сіңірген ерекше еңбегі үшін зейнетақы тағайындалған тұлғаларға - 60 айлық есептік көрсеткіш көлемінде;</w:t>
      </w:r>
      <w:r>
        <w:br/>
      </w:r>
      <w:r>
        <w:rPr>
          <w:rFonts w:ascii="Times New Roman"/>
          <w:b w:val="false"/>
          <w:i w:val="false"/>
          <w:color w:val="000000"/>
          <w:sz w:val="28"/>
        </w:rPr>
        <w:t>
      барлық топтағы мүгедектер, 16 жастан 18 жасқа дейінгі барлық топтағы мүгедек балаларға, 16 жасқа дейінгі мүгедек балаларға - 5 айлық есептік көрсеткіш көлемінде;</w:t>
      </w:r>
      <w:r>
        <w:br/>
      </w:r>
      <w:r>
        <w:rPr>
          <w:rFonts w:ascii="Times New Roman"/>
          <w:b w:val="false"/>
          <w:i w:val="false"/>
          <w:color w:val="000000"/>
          <w:sz w:val="28"/>
        </w:rPr>
        <w:t>
      6 қазан - Қазақстан Республикасында мүгедектер күніне әлеуметтік көмек:</w:t>
      </w:r>
      <w:r>
        <w:br/>
      </w:r>
      <w:r>
        <w:rPr>
          <w:rFonts w:ascii="Times New Roman"/>
          <w:b w:val="false"/>
          <w:i w:val="false"/>
          <w:color w:val="000000"/>
          <w:sz w:val="28"/>
        </w:rPr>
        <w:t>
      барлық топтың мүгедектері, 16 жастан 18 жасқа дейінгі мүгедектері мен мүгедек балаларға, 16 жасқа дейінгі мүгедек балаларға - 2 айлық есептік көрсеткіш көлемінде;</w:t>
      </w:r>
      <w:r>
        <w:br/>
      </w:r>
      <w:r>
        <w:rPr>
          <w:rFonts w:ascii="Times New Roman"/>
          <w:b w:val="false"/>
          <w:i w:val="false"/>
          <w:color w:val="000000"/>
          <w:sz w:val="28"/>
        </w:rPr>
        <w:t>
      1 мамыр - Қазақстан халқының бірлігі мерекесіне берілетін әлеуметтік көмек:</w:t>
      </w:r>
      <w:r>
        <w:br/>
      </w:r>
      <w:r>
        <w:rPr>
          <w:rFonts w:ascii="Times New Roman"/>
          <w:b w:val="false"/>
          <w:i w:val="false"/>
          <w:color w:val="000000"/>
          <w:sz w:val="28"/>
        </w:rPr>
        <w:t>
      барлық топтағы мүгедектер, 16 жастан 18 жасқа дейінгі барлық топтағы мүгедек балаларға, 16 жасқа дейінгі мүгедек балаларға - 5 айлық есептік көрсеткіш көлемінде;</w:t>
      </w:r>
      <w:r>
        <w:br/>
      </w:r>
      <w:r>
        <w:rPr>
          <w:rFonts w:ascii="Times New Roman"/>
          <w:b w:val="false"/>
          <w:i w:val="false"/>
          <w:color w:val="000000"/>
          <w:sz w:val="28"/>
        </w:rPr>
        <w:t>
      1 маусым – балаларды қорғау күніне әлеуметтік көмек:</w:t>
      </w:r>
      <w:r>
        <w:br/>
      </w:r>
      <w:r>
        <w:rPr>
          <w:rFonts w:ascii="Times New Roman"/>
          <w:b w:val="false"/>
          <w:i w:val="false"/>
          <w:color w:val="000000"/>
          <w:sz w:val="28"/>
        </w:rPr>
        <w:t>
      16 жастан 18 жасқа дейінгі барлық топтың мүгедек балаларына, 16 жасқа дейінгі мүгедек балаларға - 5 айлық есептік көрсеткіш көлемінде;</w:t>
      </w:r>
      <w:r>
        <w:br/>
      </w:r>
      <w:r>
        <w:rPr>
          <w:rFonts w:ascii="Times New Roman"/>
          <w:b w:val="false"/>
          <w:i w:val="false"/>
          <w:color w:val="000000"/>
          <w:sz w:val="28"/>
        </w:rPr>
        <w:t>
      16 желтоқсан – Тәуелсіздік күніне әлеуметтік көмек:</w:t>
      </w:r>
      <w:r>
        <w:br/>
      </w:r>
      <w:r>
        <w:rPr>
          <w:rFonts w:ascii="Times New Roman"/>
          <w:b w:val="false"/>
          <w:i w:val="false"/>
          <w:color w:val="000000"/>
          <w:sz w:val="28"/>
        </w:rPr>
        <w:t>
      барлық топтағы мүгедектер, 16 жастан 18 жасқа дейінгі барлық топтағы мүгедек балаларға, 16 жасқа дейінгі мүгедек балаларға - 5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 Жергілікті атқарушы органның резервтік қоры 13 343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шешімнің орындалуын бақылау аудандық бюджет комиссиясына жүктелсін (комиссия төрағасы Қ. Оңдабаев). </w:t>
      </w:r>
      <w:r>
        <w:br/>
      </w:r>
      <w:r>
        <w:rPr>
          <w:rFonts w:ascii="Times New Roman"/>
          <w:b w:val="false"/>
          <w:i w:val="false"/>
          <w:color w:val="000000"/>
          <w:sz w:val="28"/>
        </w:rPr>
        <w:t>
</w:t>
      </w:r>
      <w:r>
        <w:rPr>
          <w:rFonts w:ascii="Times New Roman"/>
          <w:b w:val="false"/>
          <w:i w:val="false"/>
          <w:color w:val="000000"/>
          <w:sz w:val="28"/>
        </w:rPr>
        <w:t>
      3. Маңғыстау облысының Әділет департаментінде мемлекеттік тіркеуден өткен соң осы шешімді аудан әкімдігінің ресми сайтында және «Әділет» ақпараттық-құқықтық жүйесінде ресми жариялауды қамтамасыз етсін (Б. Назар).</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шешім</w:t>
      </w:r>
      <w:r>
        <w:rPr>
          <w:rFonts w:ascii="Times New Roman"/>
          <w:b w:val="false"/>
          <w:i w:val="false"/>
          <w:color w:val="000000"/>
          <w:sz w:val="28"/>
        </w:rPr>
        <w:t xml:space="preserve">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С.Есенкулов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Б.Назар</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«Мұнайлы аудандық экономика </w:t>
      </w:r>
      <w:r>
        <w:br/>
      </w:r>
      <w:r>
        <w:rPr>
          <w:rFonts w:ascii="Times New Roman"/>
          <w:b w:val="false"/>
          <w:i w:val="false"/>
          <w:color w:val="000000"/>
          <w:sz w:val="28"/>
        </w:rPr>
        <w:t xml:space="preserve">
      және қаржы бөлімі» </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Ш. Сұңғат</w:t>
      </w:r>
      <w:r>
        <w:br/>
      </w:r>
      <w:r>
        <w:rPr>
          <w:rFonts w:ascii="Times New Roman"/>
          <w:b w:val="false"/>
          <w:i w:val="false"/>
          <w:color w:val="000000"/>
          <w:sz w:val="28"/>
        </w:rPr>
        <w:t>
      15 қыркүйек 2014 жыл</w:t>
      </w:r>
      <w:r>
        <w:br/>
      </w:r>
      <w:r>
        <w:rPr>
          <w:rFonts w:ascii="Times New Roman"/>
          <w:b w:val="false"/>
          <w:i w:val="false"/>
          <w:color w:val="000000"/>
          <w:sz w:val="28"/>
        </w:rPr>
        <w:t>
 </w:t>
      </w:r>
      <w:r>
        <w:br/>
      </w:r>
      <w:r>
        <w:rPr>
          <w:rFonts w:ascii="Times New Roman"/>
          <w:b w:val="false"/>
          <w:i w:val="false"/>
          <w:color w:val="000000"/>
          <w:sz w:val="28"/>
        </w:rPr>
        <w:t>
 </w:t>
      </w:r>
    </w:p>
    <w:bookmarkStart w:name="z18" w:id="1"/>
    <w:p>
      <w:pPr>
        <w:spacing w:after="0"/>
        <w:ind w:left="0"/>
        <w:jc w:val="both"/>
      </w:pPr>
      <w:r>
        <w:rPr>
          <w:rFonts w:ascii="Times New Roman"/>
          <w:b w:val="false"/>
          <w:i w:val="false"/>
          <w:color w:val="000000"/>
          <w:sz w:val="28"/>
        </w:rPr>
        <w:t>
Мұнайлы аудандық</w:t>
      </w:r>
      <w:r>
        <w:br/>
      </w:r>
      <w:r>
        <w:rPr>
          <w:rFonts w:ascii="Times New Roman"/>
          <w:b w:val="false"/>
          <w:i w:val="false"/>
          <w:color w:val="000000"/>
          <w:sz w:val="28"/>
        </w:rPr>
        <w:t>
мәслихаттың</w:t>
      </w:r>
      <w:r>
        <w:br/>
      </w:r>
      <w:r>
        <w:rPr>
          <w:rFonts w:ascii="Times New Roman"/>
          <w:b w:val="false"/>
          <w:i w:val="false"/>
          <w:color w:val="000000"/>
          <w:sz w:val="28"/>
        </w:rPr>
        <w:t>
2014 жылғы 15 қыркүйектегі</w:t>
      </w:r>
      <w:r>
        <w:br/>
      </w:r>
      <w:r>
        <w:rPr>
          <w:rFonts w:ascii="Times New Roman"/>
          <w:b w:val="false"/>
          <w:i w:val="false"/>
          <w:color w:val="000000"/>
          <w:sz w:val="28"/>
        </w:rPr>
        <w:t>
№ 26/269 шешіміне 1 қосымша</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1143"/>
        <w:gridCol w:w="1331"/>
        <w:gridCol w:w="5391"/>
        <w:gridCol w:w="3864"/>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9 250 027</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3 548 023</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1 080 054</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1 080 054</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847 590</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847 590</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1 556 246</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1 491 781</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10 041</w:t>
            </w:r>
          </w:p>
        </w:tc>
      </w:tr>
      <w:tr>
        <w:trPr>
          <w:trHeight w:val="3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54 194</w:t>
            </w:r>
          </w:p>
        </w:tc>
      </w:tr>
      <w:tr>
        <w:trPr>
          <w:trHeight w:val="3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46 714</w:t>
            </w:r>
          </w:p>
        </w:tc>
      </w:tr>
      <w:tr>
        <w:trPr>
          <w:trHeight w:val="3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7 912</w:t>
            </w:r>
          </w:p>
        </w:tc>
      </w:tr>
      <w:tr>
        <w:trPr>
          <w:trHeight w:val="3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12 316</w:t>
            </w:r>
          </w:p>
        </w:tc>
      </w:tr>
      <w:tr>
        <w:trPr>
          <w:trHeight w:val="3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25 953</w:t>
            </w:r>
          </w:p>
        </w:tc>
      </w:tr>
      <w:tr>
        <w:trPr>
          <w:trHeight w:val="37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7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17 389</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17 389</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40 820</w:t>
            </w:r>
          </w:p>
        </w:tc>
      </w:tr>
      <w:tr>
        <w:trPr>
          <w:trHeight w:val="34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10 003</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кредиттер бойынша сыйақылар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7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28 591</w:t>
            </w:r>
          </w:p>
        </w:tc>
      </w:tr>
      <w:tr>
        <w:trPr>
          <w:trHeight w:val="11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28 591</w:t>
            </w:r>
          </w:p>
        </w:tc>
      </w:tr>
      <w:tr>
        <w:trPr>
          <w:trHeight w:val="34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2 225</w:t>
            </w:r>
          </w:p>
        </w:tc>
      </w:tr>
      <w:tr>
        <w:trPr>
          <w:trHeight w:val="34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2 225</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439 696</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6 443</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6 443</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433 253</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415 137</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18 116</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5 221 488</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5 221 488</w:t>
            </w:r>
          </w:p>
        </w:tc>
      </w:tr>
      <w:tr>
        <w:trPr>
          <w:trHeight w:val="3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5 221 488</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9 420 018</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543 296</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16 010</w:t>
            </w:r>
          </w:p>
        </w:tc>
      </w:tr>
      <w:tr>
        <w:trPr>
          <w:trHeight w:val="51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16 010</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124 053</w:t>
            </w:r>
          </w:p>
        </w:tc>
      </w:tr>
      <w:tr>
        <w:trPr>
          <w:trHeight w:val="43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97 149</w:t>
            </w:r>
          </w:p>
        </w:tc>
      </w:tr>
      <w:tr>
        <w:trPr>
          <w:trHeight w:val="39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22 702</w:t>
            </w:r>
          </w:p>
        </w:tc>
      </w:tr>
      <w:tr>
        <w:trPr>
          <w:trHeight w:val="5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4 202</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39 297</w:t>
            </w:r>
          </w:p>
        </w:tc>
      </w:tr>
      <w:tr>
        <w:trPr>
          <w:trHeight w:val="6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29 127</w:t>
            </w:r>
          </w:p>
        </w:tc>
      </w:tr>
      <w:tr>
        <w:trPr>
          <w:trHeight w:val="3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7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23 437</w:t>
            </w:r>
          </w:p>
        </w:tc>
      </w:tr>
      <w:tr>
        <w:trPr>
          <w:trHeight w:val="5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16 739</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57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6 185</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23 221</w:t>
            </w:r>
          </w:p>
        </w:tc>
      </w:tr>
      <w:tr>
        <w:trPr>
          <w:trHeight w:val="5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22 881</w:t>
            </w:r>
          </w:p>
        </w:tc>
      </w:tr>
      <w:tr>
        <w:trPr>
          <w:trHeight w:val="34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22 857</w:t>
            </w:r>
          </w:p>
        </w:tc>
      </w:tr>
      <w:tr>
        <w:trPr>
          <w:trHeight w:val="57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22 857</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27 810</w:t>
            </w:r>
          </w:p>
        </w:tc>
      </w:tr>
      <w:tr>
        <w:trPr>
          <w:trHeight w:val="5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24 480</w:t>
            </w:r>
          </w:p>
        </w:tc>
      </w:tr>
      <w:tr>
        <w:trPr>
          <w:trHeight w:val="34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3 330</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17 407</w:t>
            </w:r>
          </w:p>
        </w:tc>
      </w:tr>
      <w:tr>
        <w:trPr>
          <w:trHeight w:val="58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17 137</w:t>
            </w:r>
          </w:p>
        </w:tc>
      </w:tr>
      <w:tr>
        <w:trPr>
          <w:trHeight w:val="34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13 647</w:t>
            </w:r>
          </w:p>
        </w:tc>
      </w:tr>
      <w:tr>
        <w:trPr>
          <w:trHeight w:val="6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13 088</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39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40 781</w:t>
            </w:r>
          </w:p>
        </w:tc>
      </w:tr>
      <w:tr>
        <w:trPr>
          <w:trHeight w:val="9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23 339</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15 136</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37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194 776</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194 776</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12 277</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12 277</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12 277</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4 880</w:t>
            </w:r>
          </w:p>
        </w:tc>
      </w:tr>
      <w:tr>
        <w:trPr>
          <w:trHeight w:val="57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4 880</w:t>
            </w:r>
          </w:p>
        </w:tc>
      </w:tr>
      <w:tr>
        <w:trPr>
          <w:trHeight w:val="34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4 880</w:t>
            </w:r>
          </w:p>
        </w:tc>
      </w:tr>
      <w:tr>
        <w:trPr>
          <w:trHeight w:val="34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5 284 604</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139 068</w:t>
            </w:r>
          </w:p>
        </w:tc>
      </w:tr>
      <w:tr>
        <w:trPr>
          <w:trHeight w:val="43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31 429</w:t>
            </w:r>
          </w:p>
        </w:tc>
      </w:tr>
      <w:tr>
        <w:trPr>
          <w:trHeight w:val="6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6 427</w:t>
            </w:r>
          </w:p>
        </w:tc>
      </w:tr>
      <w:tr>
        <w:trPr>
          <w:trHeight w:val="5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101 212</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82 190</w:t>
            </w:r>
          </w:p>
        </w:tc>
      </w:tr>
      <w:tr>
        <w:trPr>
          <w:trHeight w:val="5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82 190</w:t>
            </w:r>
          </w:p>
        </w:tc>
      </w:tr>
      <w:tr>
        <w:trPr>
          <w:trHeight w:val="34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118 559</w:t>
            </w:r>
          </w:p>
        </w:tc>
      </w:tr>
      <w:tr>
        <w:trPr>
          <w:trHeight w:val="6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11 373</w:t>
            </w:r>
          </w:p>
        </w:tc>
      </w:tr>
      <w:tr>
        <w:trPr>
          <w:trHeight w:val="5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107 186</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110 029</w:t>
            </w:r>
          </w:p>
        </w:tc>
      </w:tr>
      <w:tr>
        <w:trPr>
          <w:trHeight w:val="5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110 029</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142 020</w:t>
            </w:r>
          </w:p>
        </w:tc>
      </w:tr>
      <w:tr>
        <w:trPr>
          <w:trHeight w:val="6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12 786</w:t>
            </w:r>
          </w:p>
        </w:tc>
      </w:tr>
      <w:tr>
        <w:trPr>
          <w:trHeight w:val="5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129 234</w:t>
            </w:r>
          </w:p>
        </w:tc>
      </w:tr>
      <w:tr>
        <w:trPr>
          <w:trHeight w:val="37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w:t>
            </w:r>
          </w:p>
        </w:tc>
      </w:tr>
      <w:tr>
        <w:trPr>
          <w:trHeight w:val="52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2 733</w:t>
            </w:r>
          </w:p>
        </w:tc>
      </w:tr>
      <w:tr>
        <w:trPr>
          <w:trHeight w:val="52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19 282</w:t>
            </w:r>
          </w:p>
        </w:tc>
      </w:tr>
      <w:tr>
        <w:trPr>
          <w:trHeight w:val="39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9 652</w:t>
            </w:r>
          </w:p>
        </w:tc>
      </w:tr>
      <w:tr>
        <w:trPr>
          <w:trHeight w:val="52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9 652</w:t>
            </w:r>
          </w:p>
        </w:tc>
      </w:tr>
      <w:tr>
        <w:trPr>
          <w:trHeight w:val="40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3 126 853</w:t>
            </w:r>
          </w:p>
        </w:tc>
      </w:tr>
      <w:tr>
        <w:trPr>
          <w:trHeight w:val="58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22 836</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2 746 942</w:t>
            </w:r>
          </w:p>
        </w:tc>
      </w:tr>
      <w:tr>
        <w:trPr>
          <w:trHeight w:val="57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51 871</w:t>
            </w:r>
          </w:p>
        </w:tc>
      </w:tr>
      <w:tr>
        <w:trPr>
          <w:trHeight w:val="34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96 474</w:t>
            </w:r>
          </w:p>
        </w:tc>
      </w:tr>
      <w:tr>
        <w:trPr>
          <w:trHeight w:val="57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w:t>
            </w:r>
          </w:p>
        </w:tc>
      </w:tr>
      <w:tr>
        <w:trPr>
          <w:trHeight w:val="28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23 602</w:t>
            </w:r>
          </w:p>
        </w:tc>
      </w:tr>
      <w:tr>
        <w:trPr>
          <w:trHeight w:val="82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11 187</w:t>
            </w:r>
          </w:p>
        </w:tc>
      </w:tr>
      <w:tr>
        <w:trPr>
          <w:trHeight w:val="5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84 790</w:t>
            </w:r>
          </w:p>
        </w:tc>
      </w:tr>
      <w:tr>
        <w:trPr>
          <w:trHeight w:val="52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86 444</w:t>
            </w:r>
          </w:p>
        </w:tc>
      </w:tr>
      <w:tr>
        <w:trPr>
          <w:trHeight w:val="34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1 534 218</w:t>
            </w:r>
          </w:p>
        </w:tc>
      </w:tr>
      <w:tr>
        <w:trPr>
          <w:trHeight w:val="43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1 534 218</w:t>
            </w:r>
          </w:p>
        </w:tc>
      </w:tr>
      <w:tr>
        <w:trPr>
          <w:trHeight w:val="3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358 454</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37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4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6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355 554</w:t>
            </w:r>
          </w:p>
        </w:tc>
      </w:tr>
      <w:tr>
        <w:trPr>
          <w:trHeight w:val="81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21 670</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45 875</w:t>
            </w:r>
          </w:p>
        </w:tc>
      </w:tr>
      <w:tr>
        <w:trPr>
          <w:trHeight w:val="8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25 908</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38 075</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w:t>
            </w:r>
          </w:p>
        </w:tc>
      </w:tr>
      <w:tr>
        <w:trPr>
          <w:trHeight w:val="57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176 999</w:t>
            </w:r>
          </w:p>
        </w:tc>
      </w:tr>
      <w:tr>
        <w:trPr>
          <w:trHeight w:val="37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4 334</w:t>
            </w:r>
          </w:p>
        </w:tc>
      </w:tr>
      <w:tr>
        <w:trPr>
          <w:trHeight w:val="57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p>
        </w:tc>
      </w:tr>
      <w:tr>
        <w:trPr>
          <w:trHeight w:val="46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17 890</w:t>
            </w:r>
          </w:p>
        </w:tc>
      </w:tr>
      <w:tr>
        <w:trPr>
          <w:trHeight w:val="45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7 872</w:t>
            </w:r>
          </w:p>
        </w:tc>
      </w:tr>
      <w:tr>
        <w:trPr>
          <w:trHeight w:val="8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8 470</w:t>
            </w:r>
          </w:p>
        </w:tc>
      </w:tr>
      <w:tr>
        <w:trPr>
          <w:trHeight w:val="34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p>
        </w:tc>
      </w:tr>
      <w:tr>
        <w:trPr>
          <w:trHeight w:val="5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52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1 960 965</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6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51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1 429 252</w:t>
            </w:r>
          </w:p>
        </w:tc>
      </w:tr>
      <w:tr>
        <w:trPr>
          <w:trHeight w:val="5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52 311</w:t>
            </w:r>
          </w:p>
        </w:tc>
      </w:tr>
      <w:tr>
        <w:trPr>
          <w:trHeight w:val="57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419 245</w:t>
            </w:r>
          </w:p>
        </w:tc>
      </w:tr>
      <w:tr>
        <w:trPr>
          <w:trHeight w:val="3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619 738</w:t>
            </w:r>
          </w:p>
        </w:tc>
      </w:tr>
      <w:tr>
        <w:trPr>
          <w:trHeight w:val="3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w:t>
            </w:r>
          </w:p>
        </w:tc>
      </w:tr>
      <w:tr>
        <w:trPr>
          <w:trHeight w:val="3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333 478</w:t>
            </w:r>
          </w:p>
        </w:tc>
      </w:tr>
      <w:tr>
        <w:trPr>
          <w:trHeight w:val="5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81 403</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19 934</w:t>
            </w:r>
          </w:p>
        </w:tc>
      </w:tr>
      <w:tr>
        <w:trPr>
          <w:trHeight w:val="6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38 919</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22 550</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107 268</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47 819</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26 088</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20 095</w:t>
            </w:r>
          </w:p>
        </w:tc>
      </w:tr>
      <w:tr>
        <w:trPr>
          <w:trHeight w:val="5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13 266</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32 781</w:t>
            </w:r>
          </w:p>
        </w:tc>
      </w:tr>
      <w:tr>
        <w:trPr>
          <w:trHeight w:val="37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11 215</w:t>
            </w:r>
          </w:p>
        </w:tc>
      </w:tr>
      <w:tr>
        <w:trPr>
          <w:trHeight w:val="3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w:t>
            </w:r>
          </w:p>
        </w:tc>
      </w:tr>
      <w:tr>
        <w:trPr>
          <w:trHeight w:val="5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2 970</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89 517</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56 136</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22 353</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7 992</w:t>
            </w:r>
          </w:p>
        </w:tc>
      </w:tr>
      <w:tr>
        <w:trPr>
          <w:trHeight w:val="5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3 036</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86 943</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26 990</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41 682</w:t>
            </w:r>
          </w:p>
        </w:tc>
      </w:tr>
      <w:tr>
        <w:trPr>
          <w:trHeight w:val="69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50 935</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23 710</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6 176</w:t>
            </w:r>
          </w:p>
        </w:tc>
      </w:tr>
      <w:tr>
        <w:trPr>
          <w:trHeight w:val="5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7 233</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52 684</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24 550</w:t>
            </w:r>
          </w:p>
        </w:tc>
      </w:tr>
      <w:tr>
        <w:trPr>
          <w:trHeight w:val="34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17 650</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5 345</w:t>
            </w:r>
          </w:p>
        </w:tc>
      </w:tr>
      <w:tr>
        <w:trPr>
          <w:trHeight w:val="5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5 139</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29 714</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7 715</w:t>
            </w:r>
          </w:p>
        </w:tc>
      </w:tr>
      <w:tr>
        <w:trPr>
          <w:trHeight w:val="39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w:t>
            </w:r>
          </w:p>
        </w:tc>
      </w:tr>
      <w:tr>
        <w:trPr>
          <w:trHeight w:val="5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4 972</w:t>
            </w:r>
          </w:p>
        </w:tc>
      </w:tr>
      <w:tr>
        <w:trPr>
          <w:trHeight w:val="37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248 654</w:t>
            </w:r>
          </w:p>
        </w:tc>
      </w:tr>
      <w:tr>
        <w:trPr>
          <w:trHeight w:val="39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84 662</w:t>
            </w:r>
          </w:p>
        </w:tc>
      </w:tr>
      <w:tr>
        <w:trPr>
          <w:trHeight w:val="5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10 253</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54 133</w:t>
            </w:r>
          </w:p>
        </w:tc>
      </w:tr>
      <w:tr>
        <w:trPr>
          <w:trHeight w:val="5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4 917</w:t>
            </w:r>
          </w:p>
        </w:tc>
      </w:tr>
      <w:tr>
        <w:trPr>
          <w:trHeight w:val="52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9 920</w:t>
            </w:r>
          </w:p>
        </w:tc>
      </w:tr>
      <w:tr>
        <w:trPr>
          <w:trHeight w:val="79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5 439</w:t>
            </w:r>
          </w:p>
        </w:tc>
      </w:tr>
      <w:tr>
        <w:trPr>
          <w:trHeight w:val="5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121 358</w:t>
            </w:r>
          </w:p>
        </w:tc>
      </w:tr>
      <w:tr>
        <w:trPr>
          <w:trHeight w:val="78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14 733</w:t>
            </w:r>
          </w:p>
        </w:tc>
      </w:tr>
      <w:tr>
        <w:trPr>
          <w:trHeight w:val="40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12 270</w:t>
            </w:r>
          </w:p>
        </w:tc>
      </w:tr>
      <w:tr>
        <w:trPr>
          <w:trHeight w:val="57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3 932</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13 602</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9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55 632</w:t>
            </w:r>
          </w:p>
        </w:tc>
      </w:tr>
      <w:tr>
        <w:trPr>
          <w:trHeight w:val="58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20 297</w:t>
            </w:r>
          </w:p>
        </w:tc>
      </w:tr>
      <w:tr>
        <w:trPr>
          <w:trHeight w:val="43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42 634</w:t>
            </w:r>
          </w:p>
        </w:tc>
      </w:tr>
      <w:tr>
        <w:trPr>
          <w:trHeight w:val="42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26 732</w:t>
            </w:r>
          </w:p>
        </w:tc>
      </w:tr>
      <w:tr>
        <w:trPr>
          <w:trHeight w:val="42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15 902</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1 092</w:t>
            </w:r>
          </w:p>
        </w:tc>
      </w:tr>
      <w:tr>
        <w:trPr>
          <w:trHeight w:val="37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42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58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150 522</w:t>
            </w:r>
          </w:p>
        </w:tc>
      </w:tr>
      <w:tr>
        <w:trPr>
          <w:trHeight w:val="37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13 356</w:t>
            </w:r>
          </w:p>
        </w:tc>
      </w:tr>
      <w:tr>
        <w:trPr>
          <w:trHeight w:val="58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12 370</w:t>
            </w:r>
          </w:p>
        </w:tc>
      </w:tr>
      <w:tr>
        <w:trPr>
          <w:trHeight w:val="28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52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36 180</w:t>
            </w:r>
          </w:p>
        </w:tc>
      </w:tr>
      <w:tr>
        <w:trPr>
          <w:trHeight w:val="6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11 901</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6 250</w:t>
            </w:r>
          </w:p>
        </w:tc>
      </w:tr>
      <w:tr>
        <w:trPr>
          <w:trHeight w:val="34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3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5 474</w:t>
            </w:r>
          </w:p>
        </w:tc>
      </w:tr>
      <w:tr>
        <w:trPr>
          <w:trHeight w:val="37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100 986</w:t>
            </w:r>
          </w:p>
        </w:tc>
      </w:tr>
      <w:tr>
        <w:trPr>
          <w:trHeight w:val="43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100 986</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28 385</w:t>
            </w:r>
          </w:p>
        </w:tc>
      </w:tr>
      <w:tr>
        <w:trPr>
          <w:trHeight w:val="40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28 385</w:t>
            </w:r>
          </w:p>
        </w:tc>
      </w:tr>
      <w:tr>
        <w:trPr>
          <w:trHeight w:val="108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23 453</w:t>
            </w:r>
          </w:p>
        </w:tc>
      </w:tr>
      <w:tr>
        <w:trPr>
          <w:trHeight w:val="34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4 932</w:t>
            </w:r>
          </w:p>
        </w:tc>
      </w:tr>
      <w:tr>
        <w:trPr>
          <w:trHeight w:val="34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115 038</w:t>
            </w:r>
          </w:p>
        </w:tc>
      </w:tr>
      <w:tr>
        <w:trPr>
          <w:trHeight w:val="58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115 038</w:t>
            </w:r>
          </w:p>
        </w:tc>
      </w:tr>
      <w:tr>
        <w:trPr>
          <w:trHeight w:val="3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70 038</w:t>
            </w:r>
          </w:p>
        </w:tc>
      </w:tr>
      <w:tr>
        <w:trPr>
          <w:trHeight w:val="3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690 296</w:t>
            </w:r>
          </w:p>
        </w:tc>
      </w:tr>
      <w:tr>
        <w:trPr>
          <w:trHeight w:val="43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10 075</w:t>
            </w:r>
          </w:p>
        </w:tc>
      </w:tr>
      <w:tr>
        <w:trPr>
          <w:trHeight w:val="5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9 596</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5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160 884</w:t>
            </w:r>
          </w:p>
        </w:tc>
      </w:tr>
      <w:tr>
        <w:trPr>
          <w:trHeight w:val="8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15 994</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6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21 450</w:t>
            </w:r>
          </w:p>
        </w:tc>
      </w:tr>
      <w:tr>
        <w:trPr>
          <w:trHeight w:val="51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122 690</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13 343</w:t>
            </w:r>
          </w:p>
        </w:tc>
      </w:tr>
      <w:tr>
        <w:trPr>
          <w:trHeight w:val="34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13 343</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13 434</w:t>
            </w:r>
          </w:p>
        </w:tc>
      </w:tr>
      <w:tr>
        <w:trPr>
          <w:trHeight w:val="6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13 434</w:t>
            </w:r>
          </w:p>
        </w:tc>
      </w:tr>
      <w:tr>
        <w:trPr>
          <w:trHeight w:val="39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19 587</w:t>
            </w:r>
          </w:p>
        </w:tc>
      </w:tr>
      <w:tr>
        <w:trPr>
          <w:trHeight w:val="6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19 587</w:t>
            </w:r>
          </w:p>
        </w:tc>
      </w:tr>
      <w:tr>
        <w:trPr>
          <w:trHeight w:val="6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6 182</w:t>
            </w:r>
          </w:p>
        </w:tc>
      </w:tr>
      <w:tr>
        <w:trPr>
          <w:trHeight w:val="6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6 182</w:t>
            </w:r>
          </w:p>
        </w:tc>
      </w:tr>
      <w:tr>
        <w:trPr>
          <w:trHeight w:val="40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466 791</w:t>
            </w:r>
          </w:p>
        </w:tc>
      </w:tr>
      <w:tr>
        <w:trPr>
          <w:trHeight w:val="6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466 791</w:t>
            </w:r>
          </w:p>
        </w:tc>
      </w:tr>
      <w:tr>
        <w:trPr>
          <w:trHeight w:val="28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21 495</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21 495</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21 495</w:t>
            </w:r>
          </w:p>
        </w:tc>
      </w:tr>
      <w:tr>
        <w:trPr>
          <w:trHeight w:val="37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329 424</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372 152</w:t>
            </w:r>
          </w:p>
        </w:tc>
      </w:tr>
      <w:tr>
        <w:trPr>
          <w:trHeight w:val="39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372 152</w:t>
            </w:r>
          </w:p>
        </w:tc>
      </w:tr>
      <w:tr>
        <w:trPr>
          <w:trHeight w:val="37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372 152</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42 728</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42 728</w:t>
            </w:r>
          </w:p>
        </w:tc>
      </w:tr>
      <w:tr>
        <w:trPr>
          <w:trHeight w:val="3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42 728</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-499 415</w:t>
            </w:r>
          </w:p>
        </w:tc>
      </w:tr>
      <w:tr>
        <w:trPr>
          <w:trHeight w:val="31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499 415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2"/>
    <w:p>
      <w:pPr>
        <w:spacing w:after="0"/>
        <w:ind w:left="0"/>
        <w:jc w:val="both"/>
      </w:pPr>
      <w:r>
        <w:rPr>
          <w:rFonts w:ascii="Times New Roman"/>
          <w:b w:val="false"/>
          <w:i w:val="false"/>
          <w:color w:val="000000"/>
          <w:sz w:val="28"/>
        </w:rPr>
        <w:t>
Мұнайлы аудандық мәслихаттың</w:t>
      </w:r>
      <w:r>
        <w:br/>
      </w:r>
      <w:r>
        <w:rPr>
          <w:rFonts w:ascii="Times New Roman"/>
          <w:b w:val="false"/>
          <w:i w:val="false"/>
          <w:color w:val="000000"/>
          <w:sz w:val="28"/>
        </w:rPr>
        <w:t>
2014 жылғы 15 қыркүйектегі</w:t>
      </w:r>
      <w:r>
        <w:br/>
      </w:r>
      <w:r>
        <w:rPr>
          <w:rFonts w:ascii="Times New Roman"/>
          <w:b w:val="false"/>
          <w:i w:val="false"/>
          <w:color w:val="000000"/>
          <w:sz w:val="28"/>
        </w:rPr>
        <w:t>
№ 26/269 шешіміне 2 қосымша</w:t>
      </w:r>
      <w:r>
        <w:br/>
      </w:r>
      <w:r>
        <w:rPr>
          <w:rFonts w:ascii="Times New Roman"/>
          <w:b w:val="false"/>
          <w:i w:val="false"/>
          <w:color w:val="000000"/>
          <w:sz w:val="28"/>
        </w:rPr>
        <w:t>
 </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1229"/>
        <w:gridCol w:w="1417"/>
        <w:gridCol w:w="5232"/>
        <w:gridCol w:w="3850"/>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9 479 787</w:t>
            </w:r>
          </w:p>
        </w:tc>
      </w:tr>
      <w:tr>
        <w:trPr>
          <w:trHeight w:val="3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4 146 134</w:t>
            </w:r>
          </w:p>
        </w:tc>
      </w:tr>
      <w:tr>
        <w:trPr>
          <w:trHeight w:val="3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1 251 554</w:t>
            </w:r>
          </w:p>
        </w:tc>
      </w:tr>
      <w:tr>
        <w:trPr>
          <w:trHeight w:val="3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1 251 554</w:t>
            </w:r>
          </w:p>
        </w:tc>
      </w:tr>
      <w:tr>
        <w:trPr>
          <w:trHeight w:val="3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873 692</w:t>
            </w:r>
          </w:p>
        </w:tc>
      </w:tr>
      <w:tr>
        <w:trPr>
          <w:trHeight w:val="3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873 692</w:t>
            </w:r>
          </w:p>
        </w:tc>
      </w:tr>
      <w:tr>
        <w:trPr>
          <w:trHeight w:val="3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1 945 781</w:t>
            </w:r>
          </w:p>
        </w:tc>
      </w:tr>
      <w:tr>
        <w:trPr>
          <w:trHeight w:val="3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1 859 505</w:t>
            </w:r>
          </w:p>
        </w:tc>
      </w:tr>
      <w:tr>
        <w:trPr>
          <w:trHeight w:val="3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10 966</w:t>
            </w:r>
          </w:p>
        </w:tc>
      </w:tr>
      <w:tr>
        <w:trPr>
          <w:trHeight w:val="3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75 023</w:t>
            </w:r>
          </w:p>
        </w:tc>
      </w:tr>
      <w:tr>
        <w:trPr>
          <w:trHeight w:val="3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58 230</w:t>
            </w:r>
          </w:p>
        </w:tc>
      </w:tr>
      <w:tr>
        <w:trPr>
          <w:trHeight w:val="3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9 863</w:t>
            </w:r>
          </w:p>
        </w:tc>
      </w:tr>
      <w:tr>
        <w:trPr>
          <w:trHeight w:val="3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15 352</w:t>
            </w:r>
          </w:p>
        </w:tc>
      </w:tr>
      <w:tr>
        <w:trPr>
          <w:trHeight w:val="3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32 350</w:t>
            </w:r>
          </w:p>
        </w:tc>
      </w:tr>
      <w:tr>
        <w:trPr>
          <w:trHeight w:val="3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6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16 877</w:t>
            </w:r>
          </w:p>
        </w:tc>
      </w:tr>
      <w:tr>
        <w:trPr>
          <w:trHeight w:val="3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16 877</w:t>
            </w:r>
          </w:p>
        </w:tc>
      </w:tr>
      <w:tr>
        <w:trPr>
          <w:trHeight w:val="3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12 396</w:t>
            </w:r>
          </w:p>
        </w:tc>
      </w:tr>
      <w:tr>
        <w:trPr>
          <w:trHeight w:val="3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12 393</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12 215</w:t>
            </w:r>
          </w:p>
        </w:tc>
      </w:tr>
      <w:tr>
        <w:trPr>
          <w:trHeight w:val="6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490 944</w:t>
            </w:r>
          </w:p>
        </w:tc>
      </w:tr>
      <w:tr>
        <w:trPr>
          <w:trHeight w:val="3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8 031</w:t>
            </w:r>
          </w:p>
        </w:tc>
      </w:tr>
      <w:tr>
        <w:trPr>
          <w:trHeight w:val="3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8 031</w:t>
            </w:r>
          </w:p>
        </w:tc>
      </w:tr>
      <w:tr>
        <w:trPr>
          <w:trHeight w:val="3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482 913</w:t>
            </w:r>
          </w:p>
        </w:tc>
      </w:tr>
      <w:tr>
        <w:trPr>
          <w:trHeight w:val="3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460 331</w:t>
            </w:r>
          </w:p>
        </w:tc>
      </w:tr>
      <w:tr>
        <w:trPr>
          <w:trHeight w:val="3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22 582</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4 830 313</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4 830 313</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4 830 313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9 479 787</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372 674</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16 782</w:t>
            </w:r>
          </w:p>
        </w:tc>
      </w:tr>
      <w:tr>
        <w:trPr>
          <w:trHeight w:val="51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16 782</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105 656</w:t>
            </w:r>
          </w:p>
        </w:tc>
      </w:tr>
      <w:tr>
        <w:trPr>
          <w:trHeight w:val="5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105 656</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40 920</w:t>
            </w:r>
          </w:p>
        </w:tc>
      </w:tr>
      <w:tr>
        <w:trPr>
          <w:trHeight w:val="6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34 420</w:t>
            </w:r>
          </w:p>
        </w:tc>
      </w:tr>
      <w:tr>
        <w:trPr>
          <w:trHeight w:val="3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24 871</w:t>
            </w:r>
          </w:p>
        </w:tc>
      </w:tr>
      <w:tr>
        <w:trPr>
          <w:trHeight w:val="5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19 871</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33 394</w:t>
            </w:r>
          </w:p>
        </w:tc>
      </w:tr>
      <w:tr>
        <w:trPr>
          <w:trHeight w:val="5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26 894</w:t>
            </w:r>
          </w:p>
        </w:tc>
      </w:tr>
      <w:tr>
        <w:trPr>
          <w:trHeight w:val="3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37 071</w:t>
            </w:r>
          </w:p>
        </w:tc>
      </w:tr>
      <w:tr>
        <w:trPr>
          <w:trHeight w:val="5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30 571</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34 761</w:t>
            </w:r>
          </w:p>
        </w:tc>
      </w:tr>
      <w:tr>
        <w:trPr>
          <w:trHeight w:val="5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28 261</w:t>
            </w:r>
          </w:p>
        </w:tc>
      </w:tr>
      <w:tr>
        <w:trPr>
          <w:trHeight w:val="3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27 112</w:t>
            </w:r>
          </w:p>
        </w:tc>
      </w:tr>
      <w:tr>
        <w:trPr>
          <w:trHeight w:val="58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20 612</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20 110</w:t>
            </w:r>
          </w:p>
        </w:tc>
      </w:tr>
      <w:tr>
        <w:trPr>
          <w:trHeight w:val="6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15 759</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4 351</w:t>
            </w:r>
          </w:p>
        </w:tc>
      </w:tr>
      <w:tr>
        <w:trPr>
          <w:trHeight w:val="3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31 997</w:t>
            </w:r>
          </w:p>
        </w:tc>
      </w:tr>
      <w:tr>
        <w:trPr>
          <w:trHeight w:val="9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26 272</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15 985</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15 985</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15 985</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5 880</w:t>
            </w:r>
          </w:p>
        </w:tc>
      </w:tr>
      <w:tr>
        <w:trPr>
          <w:trHeight w:val="5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p>
        </w:tc>
      </w:tr>
      <w:tr>
        <w:trPr>
          <w:trHeight w:val="3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қозғалысыі қауiпсiздiгін қамтамасыз ету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p>
        </w:tc>
      </w:tr>
      <w:tr>
        <w:trPr>
          <w:trHeight w:val="3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4 113 475</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29 883</w:t>
            </w:r>
          </w:p>
        </w:tc>
      </w:tr>
      <w:tr>
        <w:trPr>
          <w:trHeight w:val="43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25 970</w:t>
            </w:r>
          </w:p>
        </w:tc>
      </w:tr>
      <w:tr>
        <w:trPr>
          <w:trHeight w:val="5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3 913</w:t>
            </w:r>
          </w:p>
        </w:tc>
      </w:tr>
      <w:tr>
        <w:trPr>
          <w:trHeight w:val="3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20 042</w:t>
            </w:r>
          </w:p>
        </w:tc>
      </w:tr>
      <w:tr>
        <w:trPr>
          <w:trHeight w:val="6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20 042</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7 786</w:t>
            </w:r>
          </w:p>
        </w:tc>
      </w:tr>
      <w:tr>
        <w:trPr>
          <w:trHeight w:val="6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7 786</w:t>
            </w:r>
          </w:p>
        </w:tc>
      </w:tr>
      <w:tr>
        <w:trPr>
          <w:trHeight w:val="40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2 935 764</w:t>
            </w:r>
          </w:p>
        </w:tc>
      </w:tr>
      <w:tr>
        <w:trPr>
          <w:trHeight w:val="58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23 538</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2 683 649</w:t>
            </w:r>
          </w:p>
        </w:tc>
      </w:tr>
      <w:tr>
        <w:trPr>
          <w:trHeight w:val="5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38 113</w:t>
            </w:r>
          </w:p>
        </w:tc>
      </w:tr>
      <w:tr>
        <w:trPr>
          <w:trHeight w:val="3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96 785</w:t>
            </w:r>
          </w:p>
        </w:tc>
      </w:tr>
      <w:tr>
        <w:trPr>
          <w:trHeight w:val="5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w:t>
            </w:r>
          </w:p>
        </w:tc>
      </w:tr>
      <w:tr>
        <w:trPr>
          <w:trHeight w:val="28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32 436</w:t>
            </w:r>
          </w:p>
        </w:tc>
      </w:tr>
      <w:tr>
        <w:trPr>
          <w:trHeight w:val="6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10 719</w:t>
            </w:r>
          </w:p>
        </w:tc>
      </w:tr>
      <w:tr>
        <w:trPr>
          <w:trHeight w:val="52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47 425</w:t>
            </w:r>
          </w:p>
        </w:tc>
      </w:tr>
      <w:tr>
        <w:trPr>
          <w:trHeight w:val="3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1 120 000</w:t>
            </w:r>
          </w:p>
        </w:tc>
      </w:tr>
      <w:tr>
        <w:trPr>
          <w:trHeight w:val="43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1 120 000</w:t>
            </w:r>
          </w:p>
        </w:tc>
      </w:tr>
      <w:tr>
        <w:trPr>
          <w:trHeight w:val="3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337 353</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r>
      <w:tr>
        <w:trPr>
          <w:trHeight w:val="3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3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6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334 930</w:t>
            </w:r>
          </w:p>
        </w:tc>
      </w:tr>
      <w:tr>
        <w:trPr>
          <w:trHeight w:val="81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24 019</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49 200</w:t>
            </w:r>
          </w:p>
        </w:tc>
      </w:tr>
      <w:tr>
        <w:trPr>
          <w:trHeight w:val="8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31 046</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19 167</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54 559</w:t>
            </w:r>
          </w:p>
        </w:tc>
      </w:tr>
      <w:tr>
        <w:trPr>
          <w:trHeight w:val="5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116 052</w:t>
            </w:r>
          </w:p>
        </w:tc>
      </w:tr>
      <w:tr>
        <w:trPr>
          <w:trHeight w:val="3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w:t>
            </w:r>
          </w:p>
        </w:tc>
      </w:tr>
      <w:tr>
        <w:trPr>
          <w:trHeight w:val="5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46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16 767</w:t>
            </w:r>
          </w:p>
        </w:tc>
      </w:tr>
      <w:tr>
        <w:trPr>
          <w:trHeight w:val="4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8 896</w:t>
            </w:r>
          </w:p>
        </w:tc>
      </w:tr>
      <w:tr>
        <w:trPr>
          <w:trHeight w:val="8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9 697</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2 864 689</w:t>
            </w:r>
          </w:p>
        </w:tc>
      </w:tr>
      <w:tr>
        <w:trPr>
          <w:trHeight w:val="51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2 406 900</w:t>
            </w:r>
          </w:p>
        </w:tc>
      </w:tr>
      <w:tr>
        <w:trPr>
          <w:trHeight w:val="5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5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1 626 900</w:t>
            </w:r>
          </w:p>
        </w:tc>
      </w:tr>
      <w:tr>
        <w:trPr>
          <w:trHeight w:val="3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5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25 561</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25 561</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100 949</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43 172</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34 770</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23 007</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36 386</w:t>
            </w:r>
          </w:p>
        </w:tc>
      </w:tr>
      <w:tr>
        <w:trPr>
          <w:trHeight w:val="3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12 485</w:t>
            </w:r>
          </w:p>
        </w:tc>
      </w:tr>
      <w:tr>
        <w:trPr>
          <w:trHeight w:val="3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18 428</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89 074</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50 110</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29 814</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9 150</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63 045</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37 620</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18 428</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6 997</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50 167</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24 668</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18 428</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7 071</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59 788</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30 127</w:t>
            </w:r>
          </w:p>
        </w:tc>
      </w:tr>
      <w:tr>
        <w:trPr>
          <w:trHeight w:val="3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23 541</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6 120</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32 819</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10 715</w:t>
            </w:r>
          </w:p>
        </w:tc>
      </w:tr>
      <w:tr>
        <w:trPr>
          <w:trHeight w:val="3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18 428</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3 676</w:t>
            </w:r>
          </w:p>
        </w:tc>
      </w:tr>
      <w:tr>
        <w:trPr>
          <w:trHeight w:val="3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922 850</w:t>
            </w:r>
          </w:p>
        </w:tc>
      </w:tr>
      <w:tr>
        <w:trPr>
          <w:trHeight w:val="3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28 670</w:t>
            </w:r>
          </w:p>
        </w:tc>
      </w:tr>
      <w:tr>
        <w:trPr>
          <w:trHeight w:val="5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11 086</w:t>
            </w:r>
          </w:p>
        </w:tc>
      </w:tr>
      <w:tr>
        <w:trPr>
          <w:trHeight w:val="52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11 357</w:t>
            </w:r>
          </w:p>
        </w:tc>
      </w:tr>
      <w:tr>
        <w:trPr>
          <w:trHeight w:val="79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6 227</w:t>
            </w:r>
          </w:p>
        </w:tc>
      </w:tr>
      <w:tr>
        <w:trPr>
          <w:trHeight w:val="5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121 537</w:t>
            </w:r>
          </w:p>
        </w:tc>
      </w:tr>
      <w:tr>
        <w:trPr>
          <w:trHeight w:val="78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14 888</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15 616</w:t>
            </w:r>
          </w:p>
        </w:tc>
      </w:tr>
      <w:tr>
        <w:trPr>
          <w:trHeight w:val="5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4 502</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14 030</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72 209</w:t>
            </w:r>
          </w:p>
        </w:tc>
      </w:tr>
      <w:tr>
        <w:trPr>
          <w:trHeight w:val="43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772 643</w:t>
            </w:r>
          </w:p>
        </w:tc>
      </w:tr>
      <w:tr>
        <w:trPr>
          <w:trHeight w:val="42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772 643</w:t>
            </w:r>
          </w:p>
        </w:tc>
      </w:tr>
      <w:tr>
        <w:trPr>
          <w:trHeight w:val="58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128 887</w:t>
            </w:r>
          </w:p>
        </w:tc>
      </w:tr>
      <w:tr>
        <w:trPr>
          <w:trHeight w:val="3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13 399</w:t>
            </w:r>
          </w:p>
        </w:tc>
      </w:tr>
      <w:tr>
        <w:trPr>
          <w:trHeight w:val="58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13 399</w:t>
            </w:r>
          </w:p>
        </w:tc>
      </w:tr>
      <w:tr>
        <w:trPr>
          <w:trHeight w:val="52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26 320</w:t>
            </w:r>
          </w:p>
        </w:tc>
      </w:tr>
      <w:tr>
        <w:trPr>
          <w:trHeight w:val="6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11 816</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r>
      <w:tr>
        <w:trPr>
          <w:trHeight w:val="49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w:t>
            </w:r>
          </w:p>
        </w:tc>
      </w:tr>
      <w:tr>
        <w:trPr>
          <w:trHeight w:val="3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r>
      <w:tr>
        <w:trPr>
          <w:trHeight w:val="3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5 889</w:t>
            </w:r>
          </w:p>
        </w:tc>
      </w:tr>
      <w:tr>
        <w:trPr>
          <w:trHeight w:val="3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89 168</w:t>
            </w:r>
          </w:p>
        </w:tc>
      </w:tr>
      <w:tr>
        <w:trPr>
          <w:trHeight w:val="43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89 168</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18 834</w:t>
            </w:r>
          </w:p>
        </w:tc>
      </w:tr>
      <w:tr>
        <w:trPr>
          <w:trHeight w:val="40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18 834</w:t>
            </w:r>
          </w:p>
        </w:tc>
      </w:tr>
      <w:tr>
        <w:trPr>
          <w:trHeight w:val="108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18 834</w:t>
            </w:r>
          </w:p>
        </w:tc>
      </w:tr>
      <w:tr>
        <w:trPr>
          <w:trHeight w:val="3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445 300</w:t>
            </w:r>
          </w:p>
        </w:tc>
      </w:tr>
      <w:tr>
        <w:trPr>
          <w:trHeight w:val="58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445 300</w:t>
            </w:r>
          </w:p>
        </w:tc>
      </w:tr>
      <w:tr>
        <w:trPr>
          <w:trHeight w:val="3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394 000</w:t>
            </w:r>
          </w:p>
        </w:tc>
      </w:tr>
      <w:tr>
        <w:trPr>
          <w:trHeight w:val="3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51 300</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253 860</w:t>
            </w:r>
          </w:p>
        </w:tc>
      </w:tr>
      <w:tr>
        <w:trPr>
          <w:trHeight w:val="43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10 059</w:t>
            </w:r>
          </w:p>
        </w:tc>
      </w:tr>
      <w:tr>
        <w:trPr>
          <w:trHeight w:val="5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10 059</w:t>
            </w:r>
          </w:p>
        </w:tc>
      </w:tr>
      <w:tr>
        <w:trPr>
          <w:trHeight w:val="5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138 801</w:t>
            </w:r>
          </w:p>
        </w:tc>
      </w:tr>
      <w:tr>
        <w:trPr>
          <w:trHeight w:val="6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16 369</w:t>
            </w:r>
          </w:p>
        </w:tc>
      </w:tr>
      <w:tr>
        <w:trPr>
          <w:trHeight w:val="6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72 432</w:t>
            </w:r>
          </w:p>
        </w:tc>
      </w:tr>
      <w:tr>
        <w:trPr>
          <w:trHeight w:val="51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r>
      <w:tr>
        <w:trPr>
          <w:trHeight w:val="3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r>
      <w:tr>
        <w:trPr>
          <w:trHeight w:val="3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3"/>
    <w:p>
      <w:pPr>
        <w:spacing w:after="0"/>
        <w:ind w:left="0"/>
        <w:jc w:val="both"/>
      </w:pPr>
      <w:r>
        <w:rPr>
          <w:rFonts w:ascii="Times New Roman"/>
          <w:b w:val="false"/>
          <w:i w:val="false"/>
          <w:color w:val="000000"/>
          <w:sz w:val="28"/>
        </w:rPr>
        <w:t>
Мұнайлы аудандық мәслихаттың</w:t>
      </w:r>
      <w:r>
        <w:br/>
      </w:r>
      <w:r>
        <w:rPr>
          <w:rFonts w:ascii="Times New Roman"/>
          <w:b w:val="false"/>
          <w:i w:val="false"/>
          <w:color w:val="000000"/>
          <w:sz w:val="28"/>
        </w:rPr>
        <w:t>
2014 жылғы 15 қыркүйектегі</w:t>
      </w:r>
      <w:r>
        <w:br/>
      </w:r>
      <w:r>
        <w:rPr>
          <w:rFonts w:ascii="Times New Roman"/>
          <w:b w:val="false"/>
          <w:i w:val="false"/>
          <w:color w:val="000000"/>
          <w:sz w:val="28"/>
        </w:rPr>
        <w:t>
№ 26/269 шешіміне 3 қосымша</w:t>
      </w:r>
      <w:r>
        <w:br/>
      </w:r>
      <w:r>
        <w:rPr>
          <w:rFonts w:ascii="Times New Roman"/>
          <w:b w:val="false"/>
          <w:i w:val="false"/>
          <w:color w:val="000000"/>
          <w:sz w:val="28"/>
        </w:rPr>
        <w:t>
 </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2014 жылға арналған әрбір ауылдың (селоның), ауылдық (селолық)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1817"/>
        <w:gridCol w:w="2473"/>
        <w:gridCol w:w="6678"/>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w:t>
            </w:r>
            <w:r>
              <w:br/>
            </w:r>
            <w:r>
              <w:rPr>
                <w:rFonts w:ascii="Times New Roman"/>
                <w:b/>
                <w:i w:val="false"/>
                <w:color w:val="000000"/>
                <w:sz w:val="20"/>
              </w:rPr>
              <w:t>
цио-</w:t>
            </w:r>
            <w:r>
              <w:br/>
            </w:r>
            <w:r>
              <w:rPr>
                <w:rFonts w:ascii="Times New Roman"/>
                <w:b/>
                <w:i w:val="false"/>
                <w:color w:val="000000"/>
                <w:sz w:val="20"/>
              </w:rPr>
              <w:t>
налдық топ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w:t>
            </w:r>
            <w:r>
              <w:br/>
            </w:r>
            <w:r>
              <w:rPr>
                <w:rFonts w:ascii="Times New Roman"/>
                <w:b/>
                <w:i w:val="false"/>
                <w:color w:val="000000"/>
                <w:sz w:val="20"/>
              </w:rPr>
              <w:t>
шілік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 лама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r>
      <w:tr>
        <w:trPr>
          <w:trHeight w:val="25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1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25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1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7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42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51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1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1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1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1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1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1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1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