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021c" w14:textId="642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2014 жылғы 11 наурыздағы № 19/210 шешімі. Маңғыстау облысының Әділет департаментінде 2014 жылғы 17 сәуірде № 2400 болып тіркелді. Күші жойылды-Маңғыстау облысы Мұнайлы аудандық мәслихатының 2016 жылғы 21 қазандағы № 4/76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Мұнайлы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4/76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мен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17 наурыздағы Қазақстан Республикасының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Мұнайлы ауданында бейбіт жиналыстар, митингілер, шерулер, пикеттер және демонстрациялар өткізу үшін мынадай орындар реттелсін: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ауылындағы Мұнайлы ауданы әкімдігі ғимаратының жанындағы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аудандық мәдениет, дене шынықтыру және спорт бөлімінің "Қызылтөбе ауылдық мәдениет үйі" мемлекеттік коммуналдық қазыналық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облысы Мұнайлы аудандық мәслихатының 03.07.2015 </w:t>
      </w:r>
      <w:r>
        <w:rPr>
          <w:rFonts w:ascii="Times New Roman"/>
          <w:b w:val="false"/>
          <w:i w:val="false"/>
          <w:color w:val="ff0000"/>
          <w:sz w:val="28"/>
        </w:rPr>
        <w:t>№ 33/348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"Мұнайлы ауданында бейбіт жиналыстар, митингілер, шерулер, пикеттер және демонстрациялар өткізудің тәртібі мен орындарын қосымша реттеу туралы" 2012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3/30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актілердің мемлекеттік тіркеу тізілімінде № 11-7-114 болып тіркелген, 2012 жылғы 25 мамырда "Мұнайлы" газетінің № 29 (283)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Мұнайлы аудандық мәслихаты аппаратының басшысы (А. Жанбуршина):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әділет органдарында мемлекеттік тіркелуін, бұқаралық ақпарат құралдарында ресми жариялануын және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Мұнайлы аудандық мәслихатының әлеуметтік мәселелер, заңдылық, құқық тәртібі, депутаттар өкілеттігі және әдеп мәселелері жөніндегі тұрақты комиссиясына жүктелсін (комиссия төрайымы Г.Себепбаева).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 Жолбаев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