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d665" w14:textId="963d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2014 жылғы 06 наурыздағы № 74-қ қаулысы. Маңғыстау облысының Әділет департаментінде 2014 жылғы 10 сәуірде № 2390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Мұнайлы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«Мұнайлы аудандық білім бөлімі» мемлекеттік мекемесі (м.а. Қ.Озғанбаев):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тіркелуін, бұқаралық ақпарат құралдарында ресми жариялануын және «Әділет» ақпараттық-құқықтық жүйесінде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тіркеуден өткен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 міндетін атқарушы               Н. Жолбаев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«Мұнайлы аудандық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наурыз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74-қ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2014 жылғы мектепке дейінгі ұйымдардағы мектепке дейінгі тәрбие және оқытуға мемлекеттік білім беру тапсырысы, жан басына шаққандағы қаржыландыру мен ата-аналардың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Маңғыстау облысы Мұнайлы ауданы әкімдігінің 03.09.2014 </w:t>
      </w:r>
      <w:r>
        <w:rPr>
          <w:rFonts w:ascii="Times New Roman"/>
          <w:b w:val="false"/>
          <w:i w:val="false"/>
          <w:color w:val="ff0000"/>
          <w:sz w:val="28"/>
        </w:rPr>
        <w:t>№ 283-қ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447"/>
        <w:gridCol w:w="1017"/>
        <w:gridCol w:w="1017"/>
        <w:gridCol w:w="1285"/>
        <w:gridCol w:w="1017"/>
        <w:gridCol w:w="1285"/>
        <w:gridCol w:w="1017"/>
        <w:gridCol w:w="1597"/>
        <w:gridCol w:w="1017"/>
        <w:gridCol w:w="1285"/>
        <w:gridCol w:w="995"/>
        <w:gridCol w:w="1287"/>
        <w:gridCol w:w="1287"/>
        <w:gridCol w:w="706"/>
        <w:gridCol w:w="1019"/>
        <w:gridCol w:w="998"/>
      </w:tblGrid>
      <w:tr>
        <w:trPr>
          <w:trHeight w:val="79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</w:p>
        </w:tc>
      </w:tr>
      <w:tr>
        <w:trPr>
          <w:trHeight w:val="3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балабақша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