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be2f" w14:textId="418b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12 желтоқсандағы № 17/187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2014 жылғы 11 наурыздағы № 19/209 шешімі. Маңғыстау облысының Әділет департаментінде 2014 жылғы 26 наурызда № 2373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2013 жылғы 10 желтоқсандағы № 13/188 «2014-2016 жылдарға арналған облыстық бюджет туралы» шешіміне өзгерістер енгізу туралы» 2014 жылғы 27 ақпандағы № 15/224 Маңғыстау облыстық мәслихатының (нормативтік құқықтық кесімдерді мемлекеттік тіркеудің тізілімінде 2014 жылғы 7 наурызда № 2366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12 желтоқсандағы № 17/187 «2014-2016 жылдарға арналған аудандық бюджет туралы» (нормативтік құқықтық кесімдерді мемлекеттік тіркеудің тізілімінде 2014 жылғы 10 қаңтарда № 2336 болып тіркелген, 2014 жылғы 31 қаңтарда № 4 (381)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xml:space="preserve">
      «2014 жылға арналған аудандық бюджет қоса беріліп отырған 1-қосымшаға сәйкес мынадай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8 831 067 мың теңге, оның ішінде:</w:t>
      </w:r>
      <w:r>
        <w:br/>
      </w:r>
      <w:r>
        <w:rPr>
          <w:rFonts w:ascii="Times New Roman"/>
          <w:b w:val="false"/>
          <w:i w:val="false"/>
          <w:color w:val="000000"/>
          <w:sz w:val="28"/>
        </w:rPr>
        <w:t>
      салықтық түсімдер бойынша – 3 326 219 мың теңге;</w:t>
      </w:r>
      <w:r>
        <w:br/>
      </w:r>
      <w:r>
        <w:rPr>
          <w:rFonts w:ascii="Times New Roman"/>
          <w:b w:val="false"/>
          <w:i w:val="false"/>
          <w:color w:val="000000"/>
          <w:sz w:val="28"/>
        </w:rPr>
        <w:t>
      салықтық емес түсімдер бойынша – 10 004 мың теңге;</w:t>
      </w:r>
      <w:r>
        <w:br/>
      </w:r>
      <w:r>
        <w:rPr>
          <w:rFonts w:ascii="Times New Roman"/>
          <w:b w:val="false"/>
          <w:i w:val="false"/>
          <w:color w:val="000000"/>
          <w:sz w:val="28"/>
        </w:rPr>
        <w:t>
      негізгі капиталды сатудан түсетін түсімдер бойынша – 393 858 мың теңге;</w:t>
      </w:r>
      <w:r>
        <w:br/>
      </w:r>
      <w:r>
        <w:rPr>
          <w:rFonts w:ascii="Times New Roman"/>
          <w:b w:val="false"/>
          <w:i w:val="false"/>
          <w:color w:val="000000"/>
          <w:sz w:val="28"/>
        </w:rPr>
        <w:t>
      трансферттер түсімдері бойынша – 5 100 986 мың теңге.</w:t>
      </w:r>
      <w:r>
        <w:br/>
      </w:r>
      <w:r>
        <w:rPr>
          <w:rFonts w:ascii="Times New Roman"/>
          <w:b w:val="false"/>
          <w:i w:val="false"/>
          <w:color w:val="000000"/>
          <w:sz w:val="28"/>
        </w:rPr>
        <w:t>
</w:t>
      </w:r>
      <w:r>
        <w:rPr>
          <w:rFonts w:ascii="Times New Roman"/>
          <w:b w:val="false"/>
          <w:i w:val="false"/>
          <w:color w:val="000000"/>
          <w:sz w:val="28"/>
        </w:rPr>
        <w:t>
      2) шығындар – 9 001 058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279 083 мың теңге, соның ішінде:</w:t>
      </w:r>
      <w:r>
        <w:br/>
      </w:r>
      <w:r>
        <w:rPr>
          <w:rFonts w:ascii="Times New Roman"/>
          <w:b w:val="false"/>
          <w:i w:val="false"/>
          <w:color w:val="000000"/>
          <w:sz w:val="28"/>
        </w:rPr>
        <w:t>
      бюджеттік кредиттер – 319 032 мың теңге;</w:t>
      </w:r>
      <w:r>
        <w:br/>
      </w:r>
      <w:r>
        <w:rPr>
          <w:rFonts w:ascii="Times New Roman"/>
          <w:b w:val="false"/>
          <w:i w:val="false"/>
          <w:color w:val="000000"/>
          <w:sz w:val="28"/>
        </w:rPr>
        <w:t>
      бюджеттік кредиттерді өтеу – 39 949 мың теңге;</w:t>
      </w:r>
      <w:r>
        <w:br/>
      </w:r>
      <w:r>
        <w:rPr>
          <w:rFonts w:ascii="Times New Roman"/>
          <w:b w:val="false"/>
          <w:i w:val="false"/>
          <w:color w:val="000000"/>
          <w:sz w:val="28"/>
        </w:rPr>
        <w:t>
</w:t>
      </w:r>
      <w:r>
        <w:rPr>
          <w:rFonts w:ascii="Times New Roman"/>
          <w:b w:val="false"/>
          <w:i w:val="false"/>
          <w:color w:val="000000"/>
          <w:sz w:val="28"/>
        </w:rPr>
        <w:t>
      4) қаржы активтері мен жасалатын операциялар бойынша сальдо – 0 теңге, соның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449 074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449 074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«1 500 186» саны «1 997 358»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w:t>
      </w:r>
      <w:r>
        <w:br/>
      </w:r>
      <w:r>
        <w:rPr>
          <w:rFonts w:ascii="Times New Roman"/>
          <w:b w:val="false"/>
          <w:i w:val="false"/>
          <w:color w:val="000000"/>
          <w:sz w:val="28"/>
        </w:rPr>
        <w:t>
      «15 490» саны «12 258»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шешімнің</w:t>
      </w:r>
      <w:r>
        <w:rPr>
          <w:rFonts w:ascii="Times New Roman"/>
          <w:b w:val="false"/>
          <w:i w:val="false"/>
          <w:color w:val="000000"/>
          <w:sz w:val="28"/>
        </w:rPr>
        <w:t xml:space="preserve"> орындалуын бақылау аудандық бюджет комиссиясына жүктелсін (комиссия төрағасы Қ. Оңдабаев).</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2014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Г. Конысбаева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11 наурыз 2014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11 наурыздағы</w:t>
      </w:r>
      <w:r>
        <w:br/>
      </w:r>
      <w:r>
        <w:rPr>
          <w:rFonts w:ascii="Times New Roman"/>
          <w:b w:val="false"/>
          <w:i w:val="false"/>
          <w:color w:val="000000"/>
          <w:sz w:val="28"/>
        </w:rPr>
        <w:t>
№ 19/209 шешіміне 1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220"/>
        <w:gridCol w:w="1072"/>
        <w:gridCol w:w="6280"/>
        <w:gridCol w:w="314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8 831 067</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3 326 219</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1 004 054</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1 004 054</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700 916</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700 916</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1 560 995</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1 491 781</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60 187</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46 714</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25 953</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6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10 004</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393 858</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387 415</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369 299</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5 100 986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5 100 986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5 100 986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9 001 058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511 417</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101 523</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98 313</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30 160</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27 837</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27 837</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23 564</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25 517</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23 687</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17 831</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11 635</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r>
      <w:tr>
        <w:trPr>
          <w:trHeight w:val="9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202 854</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202 854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5 136</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5 321 759</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99 609</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25 229</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57 140</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57 140</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113 853</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11 373</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126 186</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115 900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21 033</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4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3 008 938</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2 626 516</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33 140</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94 224</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p>
        </w:tc>
      </w:tr>
      <w:tr>
        <w:trPr>
          <w:trHeight w:val="8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79 950</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116 575</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1 750 048</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1 750 048</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306 882</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6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304 485</w:t>
            </w:r>
          </w:p>
        </w:tc>
      </w:tr>
      <w:tr>
        <w:trPr>
          <w:trHeight w:val="8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16 741</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47 654</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4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15 947</w:t>
            </w:r>
          </w:p>
        </w:tc>
      </w:tr>
      <w:tr>
        <w:trPr>
          <w:trHeight w:val="4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1 685 464</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1 243 214</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52 890</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376 199</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472 094</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335 031</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22 326</w:t>
            </w:r>
          </w:p>
        </w:tc>
      </w:tr>
      <w:tr>
        <w:trPr>
          <w:trHeight w:val="6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31 508</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96 702</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20 095</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24 395</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28 887</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247 656</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51 560</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7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120 785</w:t>
            </w:r>
          </w:p>
        </w:tc>
      </w:tr>
      <w:tr>
        <w:trPr>
          <w:trHeight w:val="7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w:t>
            </w:r>
          </w:p>
        </w:tc>
      </w:tr>
      <w:tr>
        <w:trPr>
          <w:trHeight w:val="4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w:t>
            </w:r>
          </w:p>
        </w:tc>
      </w:tr>
      <w:tr>
        <w:trPr>
          <w:trHeight w:val="57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12 718</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57 219</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19 686</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44 952</w:t>
            </w:r>
          </w:p>
        </w:tc>
      </w:tr>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28 452</w:t>
            </w:r>
          </w:p>
        </w:tc>
      </w:tr>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140 704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11 985</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2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27 153</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w:t>
            </w:r>
          </w:p>
        </w:tc>
      </w:tr>
      <w:tr>
        <w:trPr>
          <w:trHeight w:val="4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23 812</w:t>
            </w:r>
          </w:p>
        </w:tc>
      </w:tr>
      <w:tr>
        <w:trPr>
          <w:trHeight w:val="40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23 812</w:t>
            </w:r>
          </w:p>
        </w:tc>
      </w:tr>
      <w:tr>
        <w:trPr>
          <w:trHeight w:val="108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17 922</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91 666</w:t>
            </w:r>
          </w:p>
        </w:tc>
      </w:tr>
      <w:tr>
        <w:trPr>
          <w:trHeight w:val="5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91 666</w:t>
            </w:r>
          </w:p>
        </w:tc>
      </w:tr>
      <w:tr>
        <w:trPr>
          <w:trHeight w:val="3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46 666</w:t>
            </w:r>
          </w:p>
        </w:tc>
      </w:tr>
      <w:tr>
        <w:trPr>
          <w:trHeight w:val="3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630 490</w:t>
            </w:r>
          </w:p>
        </w:tc>
      </w:tr>
      <w:tr>
        <w:trPr>
          <w:trHeight w:val="43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99 171</w:t>
            </w:r>
          </w:p>
        </w:tc>
      </w:tr>
      <w:tr>
        <w:trPr>
          <w:trHeight w:val="8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12 258</w:t>
            </w:r>
          </w:p>
        </w:tc>
      </w:tr>
      <w:tr>
        <w:trPr>
          <w:trHeight w:val="34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12 258</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40 521</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40 521</w:t>
            </w:r>
          </w:p>
        </w:tc>
      </w:tr>
      <w:tr>
        <w:trPr>
          <w:trHeight w:val="6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469 241</w:t>
            </w:r>
          </w:p>
        </w:tc>
      </w:tr>
      <w:tr>
        <w:trPr>
          <w:trHeight w:val="60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469 241</w:t>
            </w:r>
          </w:p>
        </w:tc>
      </w:tr>
      <w:tr>
        <w:trPr>
          <w:trHeight w:val="28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21 495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279 083</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39 949</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39 949</w:t>
            </w:r>
          </w:p>
        </w:tc>
      </w:tr>
      <w:tr>
        <w:trPr>
          <w:trHeight w:val="3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39 949</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-449 074</w:t>
            </w:r>
          </w:p>
        </w:tc>
      </w:tr>
      <w:tr>
        <w:trPr>
          <w:trHeight w:val="3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449 074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11 наурыздағы</w:t>
      </w:r>
      <w:r>
        <w:br/>
      </w:r>
      <w:r>
        <w:rPr>
          <w:rFonts w:ascii="Times New Roman"/>
          <w:b w:val="false"/>
          <w:i w:val="false"/>
          <w:color w:val="000000"/>
          <w:sz w:val="28"/>
        </w:rPr>
        <w:t>
19/209 шешіміне 2 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 жылға арналған аудандық бюджеттің бюджеттік даму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653"/>
        <w:gridCol w:w="1696"/>
        <w:gridCol w:w="8216"/>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ционал-</w:t>
            </w:r>
            <w:r>
              <w:br/>
            </w:r>
            <w:r>
              <w:rPr>
                <w:rFonts w:ascii="Times New Roman"/>
                <w:b/>
                <w:i w:val="false"/>
                <w:color w:val="000000"/>
                <w:sz w:val="20"/>
              </w:rPr>
              <w:t>
дық топ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лік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w:t>
            </w:r>
            <w:r>
              <w:br/>
            </w:r>
            <w:r>
              <w:rPr>
                <w:rFonts w:ascii="Times New Roman"/>
                <w:b/>
                <w:i w:val="false"/>
                <w:color w:val="000000"/>
                <w:sz w:val="20"/>
              </w:rPr>
              <w:t>
лама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9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3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4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4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4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9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58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0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37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11 наурыздағы</w:t>
      </w:r>
      <w:r>
        <w:br/>
      </w:r>
      <w:r>
        <w:rPr>
          <w:rFonts w:ascii="Times New Roman"/>
          <w:b w:val="false"/>
          <w:i w:val="false"/>
          <w:color w:val="000000"/>
          <w:sz w:val="28"/>
        </w:rPr>
        <w:t>
№ 19/209 шешіміне 3 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әрбір ауылдың (селоның), ауылдық (селолық) округтің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660"/>
        <w:gridCol w:w="1452"/>
        <w:gridCol w:w="8418"/>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ционал-</w:t>
            </w:r>
            <w:r>
              <w:br/>
            </w:r>
            <w:r>
              <w:rPr>
                <w:rFonts w:ascii="Times New Roman"/>
                <w:b/>
                <w:i w:val="false"/>
                <w:color w:val="000000"/>
                <w:sz w:val="20"/>
              </w:rPr>
              <w:t>
дық топ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лік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73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70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70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9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