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d92f" w14:textId="34dd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қоғамдық жұмыстарды ұйымдастыру және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2014 жылғы 06 қаңтардағы № 1-қ қаулысы. Маңғыстау облысының Әділет департаментінде 2014 жылғы 07 ақпанда № 2357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№ 149 «Халықты жұмыспен қамту туралы» Заңдарына,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Заңын іске асыру жөніндегі шаралар туралы»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ақылы қоғамдық жұмыстар жүргізілетін ұйымдар, қоғамдық жұмыстардың түрлері, көлемі, қатысушылардың еңбекақы мөлшері және оларды қаржыландыру көздерінің тізбесі (әрі қарай - тізбе)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«Мұнайлы аудандық жұмыспен қамту және әлеуметтік бағдарламалар бөлімі» мемлекеттік мекемесі (Ж. Тұманбаева).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қоғамдық жұмыстарды орындауға жұмыс берушілермен келісім-шарттар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бекітілген тізбеге сәйкес жұмыссыз азаматтарды қоғамдық жұмыстарға жіберуді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Маңғыстау облысының әділет департаментінде мемлекеттік тіркеуден өткен соң осы қаулыны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кәсіпорнының «Әділет» ақпараттық-құқықтық жүйесінде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«Мұнайлы аудандық экономика және қаржы бөлімі» мемлекеттік мекемесі (Ш. Сұңғат) қоғамдық жұмыспен қамтылған жұмыссыздардың еңбек ақысын төлеуге ақшалай қаражаттың уақытылы бөлінуін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 бақылау аудан әкімі орынбасарының міндетін атқарушы Н. Тәжібаевқа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тіркеуден өткен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 Е. Әбілов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«Мұнайлы аудандық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және әлеуметтік бағдарламалар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Ж. Тұманбаева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қаңтар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«Мұнайлы аудандық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бөлімі»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Сұңғат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қаңтар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Мұнайлы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06 қаңтар 2014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1-қ қаулысына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қоғамдық жұмыстарды ұйымдастыру және қаржыландыру туралы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Маңғыстау облысы Мұнайлы ауданы әкімдігінің 04.04.2014 </w:t>
      </w:r>
      <w:r>
        <w:rPr>
          <w:rFonts w:ascii="Times New Roman"/>
          <w:b w:val="false"/>
          <w:i w:val="false"/>
          <w:color w:val="ff0000"/>
          <w:sz w:val="28"/>
        </w:rPr>
        <w:t>№ 119-қ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3757"/>
        <w:gridCol w:w="2842"/>
        <w:gridCol w:w="2835"/>
        <w:gridCol w:w="2302"/>
        <w:gridCol w:w="1929"/>
        <w:gridCol w:w="3049"/>
        <w:gridCol w:w="2641"/>
      </w:tblGrid>
      <w:tr>
        <w:trPr>
          <w:trHeight w:val="18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Ұйымдар атаулары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Жұмысқа жіберілген жұмыссыздардың саны (адам)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жұмыстардың көлемі 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 уақытқа дейін жолданады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Қатысушылардың еңбегіне төленетін ақының мөлшері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«Мұнайлы аудандық орталық ауруханасы» шаруашылық жүргізу құқығындағы мемлекеттік коммуналдық кәсіпорны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Амбулаториялық картаны толтыру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жұмыспен қамту және әлеуметтік бағдарламалар бөлімі» мемлекеттік мекемесі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ішкі істер бөлімі» мемлекеттік мекемесі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Курьерлік жұмыс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халыққа қызмет көрсету орталығы» республикалық коммуналдық қазыналық кәсіпорны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толтыру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жалпы білім беру орта мектебі» мемлекеттік мекемесі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«Қызылтөбе лицейі» мемлекеттік мекемесі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5 жалпы білім беру орта мектебі» мемлекеттік мекемесі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 негізінде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6 жалпы білім беру орта мектебі» мемлекеттік мекемесі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8 жалпы білім беру орта мектебі» коммуналдық мемлекеттік мекемесі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ардагерлер кеңесі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зейнетақы төлеу орталығы» республикалық коммуналдық қазыналық кәсіпорны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«Маңғыстау-Жылу» мемлекеттік коммуналдық кәсіпорны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курьерлік жұмыс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1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соты» мемлекеттік мекемесі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Сот актілерін орындау Комитетінің Маңғыстау облысы Сот актілерін орындау Департаментінің Мұнайлы аумақтық бөлімі» мемлекеттік мекемесі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курьерлік жұмыс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прокуратурасы» мемлекеттік мекемесі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«Мұнайлы аудандық тұтынушылардың құқықтарын қорғау басқармасы» республикалық мемлекеттік мекемесі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«Қазақстан Республикасы Әділет министрлігі Маңғыстау облысының әділет департаменті Мұнайлы ауданының әділет басқармасы» мемлекеттік мекемесі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өңдеу және курьерлік жұмыс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Бюджет кодексіне сәйкес ең төменгі жалақы мөлшері негізінде төленеді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