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e356f" w14:textId="67e35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2013 жылғы 25 желтоқсандағы № 17/119 "2014-2016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Маңғыстау облысы Түпқараған аудандық мәслихатының 2014 жылғы 28 сәуірдегі № 21/149 шешімі. Маңғыстау облысының Әділет департаментінде 2014 жылғы 15 мамырда № 2419 болып тіркелді</w:t>
      </w:r>
    </w:p>
    <w:p>
      <w:pPr>
        <w:spacing w:after="0"/>
        <w:ind w:left="0"/>
        <w:jc w:val="both"/>
      </w:pPr>
      <w:bookmarkStart w:name="z1" w:id="0"/>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Маңғыстау облыстық мәслихатының 2014 жылғы 16 сәуірдегі № 16/246 «Маңғыстау облыстық мәслихатының 2013 жылғы 10 желтоқсандағы № 13/188 «2014-2016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шешіміне сәйкес (нормативтік құқықтық актілерді мемлекеттік тіркеу Тізілімінде № 2410 болып тіркелген),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Аудандық мәслихаттың 2013 жылғы 25 желтоқсандағы № 17/119 «2014-2016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2331 болып тіркелген, 2014 жылғы 15 қаңтарда «Әділет» ақпараттық-құқықтық жүйесінде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2014-2016 жылға арналған аудандық бюджет қосымшаға сәйкес, соның ішінде 2014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5 019 504,2 мың теңге, оның ішінде:</w:t>
      </w:r>
      <w:r>
        <w:br/>
      </w:r>
      <w:r>
        <w:rPr>
          <w:rFonts w:ascii="Times New Roman"/>
          <w:b w:val="false"/>
          <w:i w:val="false"/>
          <w:color w:val="000000"/>
          <w:sz w:val="28"/>
        </w:rPr>
        <w:t>
      салықтық түсімдер бойынша – 4 001 481,2 мың теңге;</w:t>
      </w:r>
      <w:r>
        <w:br/>
      </w:r>
      <w:r>
        <w:rPr>
          <w:rFonts w:ascii="Times New Roman"/>
          <w:b w:val="false"/>
          <w:i w:val="false"/>
          <w:color w:val="000000"/>
          <w:sz w:val="28"/>
        </w:rPr>
        <w:t>
      салықтық емес түсімдер бойынша – 6 403,0 мың теңге;</w:t>
      </w:r>
      <w:r>
        <w:br/>
      </w:r>
      <w:r>
        <w:rPr>
          <w:rFonts w:ascii="Times New Roman"/>
          <w:b w:val="false"/>
          <w:i w:val="false"/>
          <w:color w:val="000000"/>
          <w:sz w:val="28"/>
        </w:rPr>
        <w:t>
      негізгі капиталды сатудан түсетін түсімдер – 39 838 мың теңге;</w:t>
      </w:r>
      <w:r>
        <w:br/>
      </w:r>
      <w:r>
        <w:rPr>
          <w:rFonts w:ascii="Times New Roman"/>
          <w:b w:val="false"/>
          <w:i w:val="false"/>
          <w:color w:val="000000"/>
          <w:sz w:val="28"/>
        </w:rPr>
        <w:t>
      трансферттер түсімдері бойынша – 971 782 мың теңге;</w:t>
      </w:r>
      <w:r>
        <w:br/>
      </w:r>
      <w:r>
        <w:rPr>
          <w:rFonts w:ascii="Times New Roman"/>
          <w:b w:val="false"/>
          <w:i w:val="false"/>
          <w:color w:val="000000"/>
          <w:sz w:val="28"/>
        </w:rPr>
        <w:t>
</w:t>
      </w:r>
      <w:r>
        <w:rPr>
          <w:rFonts w:ascii="Times New Roman"/>
          <w:b w:val="false"/>
          <w:i w:val="false"/>
          <w:color w:val="000000"/>
          <w:sz w:val="28"/>
        </w:rPr>
        <w:t>
      2) шығындар – 5 106 475,9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35 646 мың теңге, оның ішінде:</w:t>
      </w:r>
      <w:r>
        <w:br/>
      </w:r>
      <w:r>
        <w:rPr>
          <w:rFonts w:ascii="Times New Roman"/>
          <w:b w:val="false"/>
          <w:i w:val="false"/>
          <w:color w:val="000000"/>
          <w:sz w:val="28"/>
        </w:rPr>
        <w:t>
      бюджеттік кредиттер – 39 100 мың теңге;</w:t>
      </w:r>
      <w:r>
        <w:br/>
      </w:r>
      <w:r>
        <w:rPr>
          <w:rFonts w:ascii="Times New Roman"/>
          <w:b w:val="false"/>
          <w:i w:val="false"/>
          <w:color w:val="000000"/>
          <w:sz w:val="28"/>
        </w:rPr>
        <w:t>
      бюджеттік кредиттерді өтеу – 3 454 теңге;</w:t>
      </w:r>
      <w:r>
        <w:br/>
      </w:r>
      <w:r>
        <w:rPr>
          <w:rFonts w:ascii="Times New Roman"/>
          <w:b w:val="false"/>
          <w:i w:val="false"/>
          <w:color w:val="000000"/>
          <w:sz w:val="28"/>
        </w:rPr>
        <w:t>
</w:t>
      </w:r>
      <w:r>
        <w:rPr>
          <w:rFonts w:ascii="Times New Roman"/>
          <w:b w:val="false"/>
          <w:i w:val="false"/>
          <w:color w:val="000000"/>
          <w:sz w:val="28"/>
        </w:rPr>
        <w:t>
      4) қаржы активтерімен жасалатын операциялар бойынша сальдо - 0 теңге, оның ішінде:</w:t>
      </w:r>
      <w:r>
        <w:br/>
      </w:r>
      <w:r>
        <w:rPr>
          <w:rFonts w:ascii="Times New Roman"/>
          <w:b w:val="false"/>
          <w:i w:val="false"/>
          <w:color w:val="000000"/>
          <w:sz w:val="28"/>
        </w:rPr>
        <w:t>
      қаржы активтерін сатып алу - 0 теңге;</w:t>
      </w:r>
      <w:r>
        <w:br/>
      </w:r>
      <w:r>
        <w:rPr>
          <w:rFonts w:ascii="Times New Roman"/>
          <w:b w:val="false"/>
          <w:i w:val="false"/>
          <w:color w:val="000000"/>
          <w:sz w:val="28"/>
        </w:rPr>
        <w:t>
      мемлекеттің қаржы активтерін сатудан түсетін түсімдер - 0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122 617,7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122 617,7 мың теңге, оның ішінде:</w:t>
      </w:r>
      <w:r>
        <w:br/>
      </w:r>
      <w:r>
        <w:rPr>
          <w:rFonts w:ascii="Times New Roman"/>
          <w:b w:val="false"/>
          <w:i w:val="false"/>
          <w:color w:val="000000"/>
          <w:sz w:val="28"/>
        </w:rPr>
        <w:t>
      қарыздар түсімі – 38 892 теңге;</w:t>
      </w:r>
      <w:r>
        <w:br/>
      </w:r>
      <w:r>
        <w:rPr>
          <w:rFonts w:ascii="Times New Roman"/>
          <w:b w:val="false"/>
          <w:i w:val="false"/>
          <w:color w:val="000000"/>
          <w:sz w:val="28"/>
        </w:rPr>
        <w:t>
      қарыздарды өтеу - 3 454 теңге;</w:t>
      </w:r>
      <w:r>
        <w:br/>
      </w:r>
      <w:r>
        <w:rPr>
          <w:rFonts w:ascii="Times New Roman"/>
          <w:b w:val="false"/>
          <w:i w:val="false"/>
          <w:color w:val="000000"/>
          <w:sz w:val="28"/>
        </w:rPr>
        <w:t>
      бюджет қаражатының пайдаланатын қалдықтары – 87 179,7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тармақта</w:t>
      </w:r>
      <w:r>
        <w:rPr>
          <w:rFonts w:ascii="Times New Roman"/>
          <w:b w:val="false"/>
          <w:i w:val="false"/>
          <w:color w:val="000000"/>
          <w:sz w:val="28"/>
        </w:rPr>
        <w:t>:</w:t>
      </w:r>
      <w:r>
        <w:br/>
      </w:r>
      <w:r>
        <w:rPr>
          <w:rFonts w:ascii="Times New Roman"/>
          <w:b w:val="false"/>
          <w:i w:val="false"/>
          <w:color w:val="000000"/>
          <w:sz w:val="28"/>
        </w:rPr>
        <w:t>
      1) тармақшада:</w:t>
      </w:r>
      <w:r>
        <w:br/>
      </w:r>
      <w:r>
        <w:rPr>
          <w:rFonts w:ascii="Times New Roman"/>
          <w:b w:val="false"/>
          <w:i w:val="false"/>
          <w:color w:val="000000"/>
          <w:sz w:val="28"/>
        </w:rPr>
        <w:t>
      «19,9» саны «25,0» санымен ауыстырылсын;</w:t>
      </w:r>
      <w:r>
        <w:br/>
      </w:r>
      <w:r>
        <w:rPr>
          <w:rFonts w:ascii="Times New Roman"/>
          <w:b w:val="false"/>
          <w:i w:val="false"/>
          <w:color w:val="000000"/>
          <w:sz w:val="28"/>
        </w:rPr>
        <w:t>
      5) тармақшада:</w:t>
      </w:r>
      <w:r>
        <w:br/>
      </w:r>
      <w:r>
        <w:rPr>
          <w:rFonts w:ascii="Times New Roman"/>
          <w:b w:val="false"/>
          <w:i w:val="false"/>
          <w:color w:val="000000"/>
          <w:sz w:val="28"/>
        </w:rPr>
        <w:t>
      «20,0» саны «25,0» санымен ауыстырылсын;</w:t>
      </w:r>
      <w:r>
        <w:br/>
      </w:r>
      <w:r>
        <w:rPr>
          <w:rFonts w:ascii="Times New Roman"/>
          <w:b w:val="false"/>
          <w:i w:val="false"/>
          <w:color w:val="000000"/>
          <w:sz w:val="28"/>
        </w:rPr>
        <w:t>
</w:t>
      </w:r>
      <w:r>
        <w:rPr>
          <w:rFonts w:ascii="Times New Roman"/>
          <w:b w:val="false"/>
          <w:i w:val="false"/>
          <w:color w:val="000000"/>
          <w:sz w:val="28"/>
        </w:rPr>
        <w:t>
      2. Осы </w:t>
      </w:r>
      <w:r>
        <w:rPr>
          <w:rFonts w:ascii="Times New Roman"/>
          <w:b w:val="false"/>
          <w:i w:val="false"/>
          <w:color w:val="000000"/>
          <w:sz w:val="28"/>
        </w:rPr>
        <w:t>шешім</w:t>
      </w:r>
      <w:r>
        <w:rPr>
          <w:rFonts w:ascii="Times New Roman"/>
          <w:b w:val="false"/>
          <w:i w:val="false"/>
          <w:color w:val="000000"/>
          <w:sz w:val="28"/>
        </w:rPr>
        <w:t xml:space="preserve"> 2014 жылдың 1 қаңтарынан бастап қолданысқа енгізіледі. </w:t>
      </w:r>
      <w:r>
        <w:br/>
      </w:r>
      <w:r>
        <w:rPr>
          <w:rFonts w:ascii="Times New Roman"/>
          <w:b w:val="false"/>
          <w:i w:val="false"/>
          <w:color w:val="000000"/>
          <w:sz w:val="28"/>
        </w:rPr>
        <w:t>
 </w:t>
      </w:r>
      <w:r>
        <w:br/>
      </w:r>
      <w:r>
        <w:rPr>
          <w:rFonts w:ascii="Times New Roman"/>
          <w:b w:val="false"/>
          <w:i w:val="false"/>
          <w:color w:val="000000"/>
          <w:sz w:val="28"/>
        </w:rPr>
        <w:t>
 </w:t>
      </w:r>
    </w:p>
    <w:bookmarkEnd w:id="1"/>
    <w:p>
      <w:pPr>
        <w:spacing w:after="0"/>
        <w:ind w:left="0"/>
        <w:jc w:val="both"/>
      </w:pPr>
      <w:r>
        <w:rPr>
          <w:rFonts w:ascii="Times New Roman"/>
          <w:b w:val="false"/>
          <w:i/>
          <w:color w:val="000000"/>
          <w:sz w:val="28"/>
        </w:rPr>
        <w:t>      Сессия төрағасы:                        С.Қойшыбаев</w:t>
      </w:r>
    </w:p>
    <w:p>
      <w:pPr>
        <w:spacing w:after="0"/>
        <w:ind w:left="0"/>
        <w:jc w:val="both"/>
      </w:pPr>
      <w:r>
        <w:rPr>
          <w:rFonts w:ascii="Times New Roman"/>
          <w:b w:val="false"/>
          <w:i/>
          <w:color w:val="000000"/>
          <w:sz w:val="28"/>
        </w:rPr>
        <w:t>      Аудандық мәслихат хатшысы:              А.Досанова</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«Түпқараған аудандық экономика</w:t>
      </w:r>
      <w:r>
        <w:br/>
      </w:r>
      <w:r>
        <w:rPr>
          <w:rFonts w:ascii="Times New Roman"/>
          <w:b w:val="false"/>
          <w:i w:val="false"/>
          <w:color w:val="000000"/>
          <w:sz w:val="28"/>
        </w:rPr>
        <w:t>
      және қаржы бөлімі» мемлекеттік</w:t>
      </w:r>
      <w:r>
        <w:br/>
      </w:r>
      <w:r>
        <w:rPr>
          <w:rFonts w:ascii="Times New Roman"/>
          <w:b w:val="false"/>
          <w:i w:val="false"/>
          <w:color w:val="000000"/>
          <w:sz w:val="28"/>
        </w:rPr>
        <w:t>
      мекемесінің басшысы:</w:t>
      </w:r>
      <w:r>
        <w:br/>
      </w:r>
      <w:r>
        <w:rPr>
          <w:rFonts w:ascii="Times New Roman"/>
          <w:b w:val="false"/>
          <w:i w:val="false"/>
          <w:color w:val="000000"/>
          <w:sz w:val="28"/>
        </w:rPr>
        <w:t>
      Ж.Төлеген</w:t>
      </w:r>
      <w:r>
        <w:br/>
      </w:r>
      <w:r>
        <w:rPr>
          <w:rFonts w:ascii="Times New Roman"/>
          <w:b w:val="false"/>
          <w:i w:val="false"/>
          <w:color w:val="000000"/>
          <w:sz w:val="28"/>
        </w:rPr>
        <w:t>
      28 сәуір 2014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1" w:id="2"/>
    <w:p>
      <w:pPr>
        <w:spacing w:after="0"/>
        <w:ind w:left="0"/>
        <w:jc w:val="both"/>
      </w:pPr>
      <w:r>
        <w:rPr>
          <w:rFonts w:ascii="Times New Roman"/>
          <w:b w:val="false"/>
          <w:i w:val="false"/>
          <w:color w:val="000000"/>
          <w:sz w:val="28"/>
        </w:rPr>
        <w:t>
Аудандық мәслихаттың 2014 жылғы</w:t>
      </w:r>
      <w:r>
        <w:br/>
      </w:r>
      <w:r>
        <w:rPr>
          <w:rFonts w:ascii="Times New Roman"/>
          <w:b w:val="false"/>
          <w:i w:val="false"/>
          <w:color w:val="000000"/>
          <w:sz w:val="28"/>
        </w:rPr>
        <w:t>
28 сәуірдегі № 21/149 шешіміне</w:t>
      </w:r>
      <w:r>
        <w:br/>
      </w:r>
      <w:r>
        <w:rPr>
          <w:rFonts w:ascii="Times New Roman"/>
          <w:b w:val="false"/>
          <w:i w:val="false"/>
          <w:color w:val="000000"/>
          <w:sz w:val="28"/>
        </w:rPr>
        <w:t>
ҚОСЫМША</w:t>
      </w:r>
      <w:r>
        <w:br/>
      </w:r>
      <w:r>
        <w:rPr>
          <w:rFonts w:ascii="Times New Roman"/>
          <w:b w:val="false"/>
          <w:i w:val="false"/>
          <w:color w:val="000000"/>
          <w:sz w:val="28"/>
        </w:rPr>
        <w:t>
 </w:t>
      </w:r>
    </w:p>
    <w:bookmarkEnd w:id="2"/>
    <w:p>
      <w:pPr>
        <w:spacing w:after="0"/>
        <w:ind w:left="0"/>
        <w:jc w:val="left"/>
      </w:pPr>
      <w:r>
        <w:rPr>
          <w:rFonts w:ascii="Times New Roman"/>
          <w:b/>
          <w:i w:val="false"/>
          <w:color w:val="000000"/>
        </w:rPr>
        <w:t xml:space="preserve"> 2014 жылға арналған аудандық бюджет</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2"/>
        <w:gridCol w:w="1277"/>
        <w:gridCol w:w="1152"/>
        <w:gridCol w:w="5524"/>
        <w:gridCol w:w="3495"/>
      </w:tblGrid>
      <w:tr>
        <w:trPr>
          <w:trHeight w:val="78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w:t>
            </w:r>
            <w:r>
              <w:br/>
            </w:r>
            <w:r>
              <w:rPr>
                <w:rFonts w:ascii="Times New Roman"/>
                <w:b w:val="false"/>
                <w:i w:val="false"/>
                <w:color w:val="000000"/>
                <w:sz w:val="20"/>
              </w:rPr>
              <w:t>
ты</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w:t>
            </w:r>
            <w:r>
              <w:br/>
            </w:r>
            <w:r>
              <w:rPr>
                <w:rFonts w:ascii="Times New Roman"/>
                <w:b w:val="false"/>
                <w:i w:val="false"/>
                <w:color w:val="000000"/>
                <w:sz w:val="20"/>
              </w:rPr>
              <w:t>
бы</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w:t>
            </w:r>
            <w:r>
              <w:br/>
            </w:r>
            <w:r>
              <w:rPr>
                <w:rFonts w:ascii="Times New Roman"/>
                <w:b w:val="false"/>
                <w:i w:val="false"/>
                <w:color w:val="000000"/>
                <w:sz w:val="20"/>
              </w:rPr>
              <w:t>
бы</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КIРIСТЕР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5 019 504,2</w:t>
            </w:r>
          </w:p>
        </w:tc>
      </w:tr>
      <w:tr>
        <w:trPr>
          <w:trHeight w:val="31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4 001 481,2</w:t>
            </w:r>
          </w:p>
        </w:tc>
      </w:tr>
      <w:tr>
        <w:trPr>
          <w:trHeight w:val="31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73 511,6</w:t>
            </w:r>
          </w:p>
        </w:tc>
      </w:tr>
      <w:tr>
        <w:trPr>
          <w:trHeight w:val="31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73 511,6</w:t>
            </w:r>
          </w:p>
        </w:tc>
      </w:tr>
      <w:tr>
        <w:trPr>
          <w:trHeight w:val="31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92 858,6</w:t>
            </w:r>
          </w:p>
        </w:tc>
      </w:tr>
      <w:tr>
        <w:trPr>
          <w:trHeight w:val="31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92 858,6</w:t>
            </w:r>
          </w:p>
        </w:tc>
      </w:tr>
      <w:tr>
        <w:trPr>
          <w:trHeight w:val="31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3 721 008,0</w:t>
            </w:r>
          </w:p>
        </w:tc>
      </w:tr>
      <w:tr>
        <w:trPr>
          <w:trHeight w:val="31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3 636 314,0</w:t>
            </w:r>
          </w:p>
        </w:tc>
      </w:tr>
      <w:tr>
        <w:trPr>
          <w:trHeight w:val="31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55 004,0</w:t>
            </w:r>
          </w:p>
        </w:tc>
      </w:tr>
      <w:tr>
        <w:trPr>
          <w:trHeight w:val="31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кұралдарына салынатын салық</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29 434</w:t>
            </w:r>
          </w:p>
        </w:tc>
      </w:tr>
      <w:tr>
        <w:trPr>
          <w:trHeight w:val="31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r>
      <w:tr>
        <w:trPr>
          <w:trHeight w:val="37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110 617</w:t>
            </w:r>
          </w:p>
        </w:tc>
      </w:tr>
      <w:tr>
        <w:trPr>
          <w:trHeight w:val="30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5 671</w:t>
            </w:r>
          </w:p>
        </w:tc>
      </w:tr>
      <w:tr>
        <w:trPr>
          <w:trHeight w:val="31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96 518</w:t>
            </w:r>
          </w:p>
        </w:tc>
      </w:tr>
      <w:tr>
        <w:trPr>
          <w:trHeight w:val="34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8 428</w:t>
            </w:r>
          </w:p>
        </w:tc>
      </w:tr>
      <w:tr>
        <w:trPr>
          <w:trHeight w:val="28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салықтар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1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салықтар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3 431</w:t>
            </w:r>
          </w:p>
        </w:tc>
      </w:tr>
      <w:tr>
        <w:trPr>
          <w:trHeight w:val="25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3 431</w:t>
            </w:r>
          </w:p>
        </w:tc>
      </w:tr>
      <w:tr>
        <w:trPr>
          <w:trHeight w:val="27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6 403,0</w:t>
            </w:r>
          </w:p>
        </w:tc>
      </w:tr>
      <w:tr>
        <w:trPr>
          <w:trHeight w:val="27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5 373</w:t>
            </w:r>
          </w:p>
        </w:tc>
      </w:tr>
      <w:tr>
        <w:trPr>
          <w:trHeight w:val="27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r>
      <w:tr>
        <w:trPr>
          <w:trHeight w:val="31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5 019</w:t>
            </w:r>
          </w:p>
        </w:tc>
      </w:tr>
      <w:tr>
        <w:trPr>
          <w:trHeight w:val="31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51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76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1 010</w:t>
            </w:r>
          </w:p>
        </w:tc>
      </w:tr>
      <w:tr>
        <w:trPr>
          <w:trHeight w:val="76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1 010</w:t>
            </w:r>
          </w:p>
        </w:tc>
      </w:tr>
      <w:tr>
        <w:trPr>
          <w:trHeight w:val="28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39 838,0</w:t>
            </w:r>
          </w:p>
        </w:tc>
      </w:tr>
      <w:tr>
        <w:trPr>
          <w:trHeight w:val="27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30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30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39 736</w:t>
            </w:r>
          </w:p>
        </w:tc>
      </w:tr>
      <w:tr>
        <w:trPr>
          <w:trHeight w:val="30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39 736</w:t>
            </w:r>
          </w:p>
        </w:tc>
      </w:tr>
      <w:tr>
        <w:trPr>
          <w:trHeight w:val="31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Трансферттердiң түсiмдерi</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971 782</w:t>
            </w:r>
          </w:p>
        </w:tc>
      </w:tr>
      <w:tr>
        <w:trPr>
          <w:trHeight w:val="34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971 782</w:t>
            </w:r>
          </w:p>
        </w:tc>
      </w:tr>
      <w:tr>
        <w:trPr>
          <w:trHeight w:val="30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971 782</w:t>
            </w:r>
          </w:p>
        </w:tc>
      </w:tr>
      <w:tr>
        <w:trPr>
          <w:trHeight w:val="112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 топ</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жет-</w:t>
            </w:r>
            <w:r>
              <w:br/>
            </w:r>
            <w:r>
              <w:rPr>
                <w:rFonts w:ascii="Times New Roman"/>
                <w:b w:val="false"/>
                <w:i w:val="false"/>
                <w:color w:val="000000"/>
                <w:sz w:val="20"/>
              </w:rPr>
              <w:t>
тік 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лар әкім-</w:t>
            </w:r>
            <w:r>
              <w:br/>
            </w:r>
            <w:r>
              <w:rPr>
                <w:rFonts w:ascii="Times New Roman"/>
                <w:b w:val="false"/>
                <w:i w:val="false"/>
                <w:color w:val="000000"/>
                <w:sz w:val="20"/>
              </w:rPr>
              <w:t>
шісі</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ШЫҒЫНДАР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5 106 475,9</w:t>
            </w:r>
          </w:p>
        </w:tc>
      </w:tr>
      <w:tr>
        <w:trPr>
          <w:trHeight w:val="30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410 223</w:t>
            </w:r>
          </w:p>
        </w:tc>
      </w:tr>
      <w:tr>
        <w:trPr>
          <w:trHeight w:val="30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21 665</w:t>
            </w:r>
          </w:p>
        </w:tc>
      </w:tr>
      <w:tr>
        <w:trPr>
          <w:trHeight w:val="51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қызметiн қамтамасыз ету жөніндегі қызметтер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17 975</w:t>
            </w:r>
          </w:p>
        </w:tc>
      </w:tr>
      <w:tr>
        <w:trPr>
          <w:trHeight w:val="3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3 690</w:t>
            </w:r>
          </w:p>
        </w:tc>
      </w:tr>
      <w:tr>
        <w:trPr>
          <w:trHeight w:val="30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әкiмінің аппараты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143 027</w:t>
            </w:r>
          </w:p>
        </w:tc>
      </w:tr>
      <w:tr>
        <w:trPr>
          <w:trHeight w:val="52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қызметiн қамтамасыз ету жөніндегі қызметтер</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132 455</w:t>
            </w:r>
          </w:p>
        </w:tc>
      </w:tr>
      <w:tr>
        <w:trPr>
          <w:trHeight w:val="30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9 820</w:t>
            </w:r>
          </w:p>
        </w:tc>
      </w:tr>
      <w:tr>
        <w:trPr>
          <w:trHeight w:val="52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w:t>
            </w:r>
          </w:p>
        </w:tc>
      </w:tr>
      <w:tr>
        <w:trPr>
          <w:trHeight w:val="27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әкімінің аппараты</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14 358</w:t>
            </w:r>
          </w:p>
        </w:tc>
      </w:tr>
      <w:tr>
        <w:trPr>
          <w:trHeight w:val="34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әкімінің қызметін қамтамасыз ету жөніндегі қызметтер</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31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31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1 518</w:t>
            </w:r>
          </w:p>
        </w:tc>
      </w:tr>
      <w:tr>
        <w:trPr>
          <w:trHeight w:val="28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селосы әкімінің аппараты</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13 849</w:t>
            </w:r>
          </w:p>
        </w:tc>
      </w:tr>
      <w:tr>
        <w:trPr>
          <w:trHeight w:val="30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селосы әкімінің қызметін қамтамасыз ету жөніндегі қызметтер</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13 849</w:t>
            </w:r>
          </w:p>
        </w:tc>
      </w:tr>
      <w:tr>
        <w:trPr>
          <w:trHeight w:val="28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ауылы әкімінің аппараты</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13 914</w:t>
            </w:r>
          </w:p>
        </w:tc>
      </w:tr>
      <w:tr>
        <w:trPr>
          <w:trHeight w:val="40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ауылы әкімінің қызметін қамтамасыз ету жөніндегі қызметтер</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13 914</w:t>
            </w:r>
          </w:p>
        </w:tc>
      </w:tr>
      <w:tr>
        <w:trPr>
          <w:trHeight w:val="27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селосы әкімінің аппараты</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13 176</w:t>
            </w:r>
          </w:p>
        </w:tc>
      </w:tr>
      <w:tr>
        <w:trPr>
          <w:trHeight w:val="36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селосы әкімінің қызметін қамтамасыз ету жөніндегі қызметтер</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12 176</w:t>
            </w:r>
          </w:p>
        </w:tc>
      </w:tr>
      <w:tr>
        <w:trPr>
          <w:trHeight w:val="52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8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селосы әкімінің аппараты</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16 817</w:t>
            </w:r>
          </w:p>
        </w:tc>
      </w:tr>
      <w:tr>
        <w:trPr>
          <w:trHeight w:val="30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селосы әкімінің қызметін қамтамасыз ету жөніндегі қызметтер</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15 817</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Сайын Шапағатов селолық округі әкімінің аппараты</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12 549</w:t>
            </w:r>
          </w:p>
        </w:tc>
      </w:tr>
      <w:tr>
        <w:trPr>
          <w:trHeight w:val="30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Сайын Шапағатов селолық округі әкімінің қызметін қамтамасыз ету жөніндегі қызметтер</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12 549</w:t>
            </w:r>
          </w:p>
        </w:tc>
      </w:tr>
      <w:tr>
        <w:trPr>
          <w:trHeight w:val="3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экономика және қаржы бөлімі</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28 626</w:t>
            </w:r>
          </w:p>
        </w:tc>
      </w:tr>
      <w:tr>
        <w:trPr>
          <w:trHeight w:val="52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p>
        </w:tc>
      </w:tr>
      <w:tr>
        <w:trPr>
          <w:trHeight w:val="37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Сайын Шапағатов селолық округі әкімінің аппараты</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5 711</w:t>
            </w:r>
          </w:p>
        </w:tc>
      </w:tr>
      <w:tr>
        <w:trPr>
          <w:trHeight w:val="52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5 711</w:t>
            </w:r>
          </w:p>
        </w:tc>
      </w:tr>
      <w:tr>
        <w:trPr>
          <w:trHeight w:val="31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1 284 031</w:t>
            </w:r>
          </w:p>
        </w:tc>
      </w:tr>
      <w:tr>
        <w:trPr>
          <w:trHeight w:val="27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1 100 500</w:t>
            </w:r>
          </w:p>
        </w:tc>
      </w:tr>
      <w:tr>
        <w:trPr>
          <w:trHeight w:val="28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80 358</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17 515</w:t>
            </w:r>
          </w:p>
        </w:tc>
      </w:tr>
      <w:tr>
        <w:trPr>
          <w:trHeight w:val="55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22 795</w:t>
            </w:r>
          </w:p>
        </w:tc>
      </w:tr>
      <w:tr>
        <w:trPr>
          <w:trHeight w:val="55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3 828</w:t>
            </w:r>
          </w:p>
        </w:tc>
      </w:tr>
      <w:tr>
        <w:trPr>
          <w:trHeight w:val="28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3 871</w:t>
            </w:r>
          </w:p>
        </w:tc>
      </w:tr>
      <w:tr>
        <w:trPr>
          <w:trHeight w:val="78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4 462</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 оқытылатын мүгедек балаларды жабдықпен, бағдарламалық қамтыммен қамтамасыз ету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7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50 702</w:t>
            </w:r>
          </w:p>
        </w:tc>
      </w:tr>
      <w:tr>
        <w:trPr>
          <w:trHeight w:val="3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729 402</w:t>
            </w:r>
          </w:p>
        </w:tc>
      </w:tr>
      <w:tr>
        <w:trPr>
          <w:trHeight w:val="30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729 402</w:t>
            </w:r>
          </w:p>
        </w:tc>
      </w:tr>
      <w:tr>
        <w:trPr>
          <w:trHeight w:val="31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144 997</w:t>
            </w:r>
          </w:p>
        </w:tc>
      </w:tr>
      <w:tr>
        <w:trPr>
          <w:trHeight w:val="30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селосы әкімінің аппараты</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2 105</w:t>
            </w:r>
          </w:p>
        </w:tc>
      </w:tr>
      <w:tr>
        <w:trPr>
          <w:trHeight w:val="31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2 105</w:t>
            </w:r>
          </w:p>
        </w:tc>
      </w:tr>
      <w:tr>
        <w:trPr>
          <w:trHeight w:val="31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Сайын Шапағатов селолық округі әкімінің аппараты</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w:t>
            </w:r>
          </w:p>
        </w:tc>
      </w:tr>
      <w:tr>
        <w:trPr>
          <w:trHeight w:val="31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w:t>
            </w:r>
          </w:p>
        </w:tc>
      </w:tr>
      <w:tr>
        <w:trPr>
          <w:trHeight w:val="30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ауылы әкімінің аппараты</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3 557</w:t>
            </w:r>
          </w:p>
        </w:tc>
      </w:tr>
      <w:tr>
        <w:trPr>
          <w:trHeight w:val="31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3 557</w:t>
            </w:r>
          </w:p>
        </w:tc>
      </w:tr>
      <w:tr>
        <w:trPr>
          <w:trHeight w:val="31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селосы әкімінің аппараты</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w:t>
            </w:r>
          </w:p>
        </w:tc>
      </w:tr>
      <w:tr>
        <w:trPr>
          <w:trHeight w:val="31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w:t>
            </w:r>
          </w:p>
        </w:tc>
      </w:tr>
      <w:tr>
        <w:trPr>
          <w:trHeight w:val="28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селосы әкімінің аппараты</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w:t>
            </w:r>
          </w:p>
        </w:tc>
      </w:tr>
      <w:tr>
        <w:trPr>
          <w:trHeight w:val="30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w:t>
            </w:r>
          </w:p>
        </w:tc>
      </w:tr>
      <w:tr>
        <w:trPr>
          <w:trHeight w:val="49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136 788</w:t>
            </w:r>
          </w:p>
        </w:tc>
      </w:tr>
      <w:tr>
        <w:trPr>
          <w:trHeight w:val="31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15 337</w:t>
            </w:r>
          </w:p>
        </w:tc>
      </w:tr>
      <w:tr>
        <w:trPr>
          <w:trHeight w:val="81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7 380</w:t>
            </w:r>
          </w:p>
        </w:tc>
      </w:tr>
      <w:tr>
        <w:trPr>
          <w:trHeight w:val="28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6 323</w:t>
            </w:r>
          </w:p>
        </w:tc>
      </w:tr>
      <w:tr>
        <w:trPr>
          <w:trHeight w:val="31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w:t>
            </w:r>
          </w:p>
        </w:tc>
      </w:tr>
      <w:tr>
        <w:trPr>
          <w:trHeight w:val="57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мұқтаж азаматтардың жекелеген топтарына әлеуметтік көмек</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79 346</w:t>
            </w:r>
          </w:p>
        </w:tc>
      </w:tr>
      <w:tr>
        <w:trPr>
          <w:trHeight w:val="30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тәрбиеленіп оқытылатын мүгедек балаларды материалдық қамтамасыз ету</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w:t>
            </w:r>
          </w:p>
        </w:tc>
      </w:tr>
      <w:tr>
        <w:trPr>
          <w:trHeight w:val="30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1 298</w:t>
            </w:r>
          </w:p>
        </w:tc>
      </w:tr>
      <w:tr>
        <w:trPr>
          <w:trHeight w:val="30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1 747</w:t>
            </w:r>
          </w:p>
        </w:tc>
      </w:tr>
      <w:tr>
        <w:trPr>
          <w:trHeight w:val="81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2 001</w:t>
            </w:r>
          </w:p>
        </w:tc>
      </w:tr>
      <w:tr>
        <w:trPr>
          <w:trHeight w:val="81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және жұмыспен қамтуды қамтамасыз етуді іске асыру саласындағы мемлекеттік саясатты іске асыру жөніндегі қызметтер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16 395</w:t>
            </w:r>
          </w:p>
        </w:tc>
      </w:tr>
      <w:tr>
        <w:trPr>
          <w:trHeight w:val="55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w:t>
            </w:r>
          </w:p>
        </w:tc>
      </w:tr>
      <w:tr>
        <w:trPr>
          <w:trHeight w:val="39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4 346</w:t>
            </w:r>
          </w:p>
        </w:tc>
      </w:tr>
      <w:tr>
        <w:trPr>
          <w:trHeight w:val="51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51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30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1 351 996</w:t>
            </w:r>
          </w:p>
        </w:tc>
      </w:tr>
      <w:tr>
        <w:trPr>
          <w:trHeight w:val="27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селосы әкімінің аппараты</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2 695</w:t>
            </w:r>
          </w:p>
        </w:tc>
      </w:tr>
      <w:tr>
        <w:trPr>
          <w:trHeight w:val="57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жол картасы бойынша қалаларды және ауылдық елді мекендерді дамыту шеңберінде объектілерді жөндеу және абаттандыру</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2 695</w:t>
            </w:r>
          </w:p>
        </w:tc>
      </w:tr>
      <w:tr>
        <w:trPr>
          <w:trHeight w:val="51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1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28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қамту-2020" жол картасы бойынша қалаларды және ауылдық елді мекендерді дамыту шеңберінде объектілерді жөндеу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w:t>
            </w:r>
          </w:p>
        </w:tc>
      </w:tr>
      <w:tr>
        <w:trPr>
          <w:trHeight w:val="30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531 871</w:t>
            </w:r>
          </w:p>
        </w:tc>
      </w:tr>
      <w:tr>
        <w:trPr>
          <w:trHeight w:val="51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178 807</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353 064</w:t>
            </w:r>
          </w:p>
        </w:tc>
      </w:tr>
      <w:tr>
        <w:trPr>
          <w:trHeight w:val="57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10 600</w:t>
            </w:r>
          </w:p>
        </w:tc>
      </w:tr>
      <w:tr>
        <w:trPr>
          <w:trHeight w:val="31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10 600</w:t>
            </w:r>
          </w:p>
        </w:tc>
      </w:tr>
      <w:tr>
        <w:trPr>
          <w:trHeight w:val="31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488 576</w:t>
            </w:r>
          </w:p>
        </w:tc>
      </w:tr>
      <w:tr>
        <w:trPr>
          <w:trHeight w:val="30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шаруашылығын дамыту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31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 дамыту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14 600</w:t>
            </w:r>
          </w:p>
        </w:tc>
      </w:tr>
      <w:tr>
        <w:trPr>
          <w:trHeight w:val="31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455 976</w:t>
            </w:r>
          </w:p>
        </w:tc>
      </w:tr>
      <w:tr>
        <w:trPr>
          <w:trHeight w:val="28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әкімінің аппараты</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21 567</w:t>
            </w:r>
          </w:p>
        </w:tc>
      </w:tr>
      <w:tr>
        <w:trPr>
          <w:trHeight w:val="28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1 867</w:t>
            </w:r>
          </w:p>
        </w:tc>
      </w:tr>
      <w:tr>
        <w:trPr>
          <w:trHeight w:val="31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19 700</w:t>
            </w:r>
          </w:p>
        </w:tc>
      </w:tr>
      <w:tr>
        <w:trPr>
          <w:trHeight w:val="30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селосы әкімінің аппараты</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48 027</w:t>
            </w:r>
          </w:p>
        </w:tc>
      </w:tr>
      <w:tr>
        <w:trPr>
          <w:trHeight w:val="31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30 308</w:t>
            </w:r>
          </w:p>
        </w:tc>
      </w:tr>
      <w:tr>
        <w:trPr>
          <w:trHeight w:val="31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14 031</w:t>
            </w:r>
          </w:p>
        </w:tc>
      </w:tr>
      <w:tr>
        <w:trPr>
          <w:trHeight w:val="3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3 688</w:t>
            </w:r>
          </w:p>
        </w:tc>
      </w:tr>
      <w:tr>
        <w:trPr>
          <w:trHeight w:val="31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ауылы әкімінің аппараты</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6 010</w:t>
            </w:r>
          </w:p>
        </w:tc>
      </w:tr>
      <w:tr>
        <w:trPr>
          <w:trHeight w:val="31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2 611</w:t>
            </w:r>
          </w:p>
        </w:tc>
      </w:tr>
      <w:tr>
        <w:trPr>
          <w:trHeight w:val="31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3 399</w:t>
            </w:r>
          </w:p>
        </w:tc>
      </w:tr>
      <w:tr>
        <w:trPr>
          <w:trHeight w:val="30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селосы әкімінің аппараты</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2 399</w:t>
            </w:r>
          </w:p>
        </w:tc>
      </w:tr>
      <w:tr>
        <w:trPr>
          <w:trHeight w:val="30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2 399</w:t>
            </w:r>
          </w:p>
        </w:tc>
      </w:tr>
      <w:tr>
        <w:trPr>
          <w:trHeight w:val="27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Сайын Шапағатов селолық округі әкімінің аппараты</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39 249</w:t>
            </w:r>
          </w:p>
        </w:tc>
      </w:tr>
      <w:tr>
        <w:trPr>
          <w:trHeight w:val="34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29 673</w:t>
            </w:r>
          </w:p>
        </w:tc>
      </w:tr>
      <w:tr>
        <w:trPr>
          <w:trHeight w:val="27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7 876</w:t>
            </w:r>
          </w:p>
        </w:tc>
      </w:tr>
      <w:tr>
        <w:trPr>
          <w:trHeight w:val="3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p>
        </w:tc>
      </w:tr>
      <w:tr>
        <w:trPr>
          <w:trHeight w:val="27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селосы әкімінің аппараты</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4 113</w:t>
            </w:r>
          </w:p>
        </w:tc>
      </w:tr>
      <w:tr>
        <w:trPr>
          <w:trHeight w:val="31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3 113</w:t>
            </w:r>
          </w:p>
        </w:tc>
      </w:tr>
      <w:tr>
        <w:trPr>
          <w:trHeight w:val="31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196 226</w:t>
            </w:r>
          </w:p>
        </w:tc>
      </w:tr>
      <w:tr>
        <w:trPr>
          <w:trHeight w:val="31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86 649</w:t>
            </w:r>
          </w:p>
        </w:tc>
      </w:tr>
      <w:tr>
        <w:trPr>
          <w:trHeight w:val="31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41 278</w:t>
            </w:r>
          </w:p>
        </w:tc>
      </w:tr>
      <w:tr>
        <w:trPr>
          <w:trHeight w:val="3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68 299</w:t>
            </w:r>
          </w:p>
        </w:tc>
      </w:tr>
      <w:tr>
        <w:trPr>
          <w:trHeight w:val="28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257 370</w:t>
            </w:r>
          </w:p>
        </w:tc>
      </w:tr>
      <w:tr>
        <w:trPr>
          <w:trHeight w:val="31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селосы әкімінің аппараты</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14 163</w:t>
            </w:r>
          </w:p>
        </w:tc>
      </w:tr>
      <w:tr>
        <w:trPr>
          <w:trHeight w:val="31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14 163</w:t>
            </w:r>
          </w:p>
        </w:tc>
      </w:tr>
      <w:tr>
        <w:trPr>
          <w:trHeight w:val="28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селосы әкімінің аппараты</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9 394</w:t>
            </w:r>
          </w:p>
        </w:tc>
      </w:tr>
      <w:tr>
        <w:trPr>
          <w:trHeight w:val="31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9 394</w:t>
            </w:r>
          </w:p>
        </w:tc>
      </w:tr>
      <w:tr>
        <w:trPr>
          <w:trHeight w:val="28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селосы әкімінің аппараты</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8 152</w:t>
            </w:r>
          </w:p>
        </w:tc>
      </w:tr>
      <w:tr>
        <w:trPr>
          <w:trHeight w:val="31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8 152</w:t>
            </w:r>
          </w:p>
        </w:tc>
      </w:tr>
      <w:tr>
        <w:trPr>
          <w:trHeight w:val="31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79 518</w:t>
            </w:r>
          </w:p>
        </w:tc>
      </w:tr>
      <w:tr>
        <w:trPr>
          <w:trHeight w:val="30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объектілерін дамыту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64 828</w:t>
            </w:r>
          </w:p>
        </w:tc>
      </w:tr>
      <w:tr>
        <w:trPr>
          <w:trHeight w:val="30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және туризм объектілерін дамыту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14 690</w:t>
            </w:r>
          </w:p>
        </w:tc>
      </w:tr>
      <w:tr>
        <w:trPr>
          <w:trHeight w:val="3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42 403</w:t>
            </w:r>
          </w:p>
        </w:tc>
      </w:tr>
      <w:tr>
        <w:trPr>
          <w:trHeight w:val="28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42 403</w:t>
            </w:r>
          </w:p>
        </w:tc>
      </w:tr>
      <w:tr>
        <w:trPr>
          <w:trHeight w:val="34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36 548</w:t>
            </w:r>
          </w:p>
        </w:tc>
      </w:tr>
      <w:tr>
        <w:trPr>
          <w:trHeight w:val="31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28 998</w:t>
            </w:r>
          </w:p>
        </w:tc>
      </w:tr>
      <w:tr>
        <w:trPr>
          <w:trHeight w:val="27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3 902</w:t>
            </w:r>
          </w:p>
        </w:tc>
      </w:tr>
      <w:tr>
        <w:trPr>
          <w:trHeight w:val="60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3 648</w:t>
            </w:r>
          </w:p>
        </w:tc>
      </w:tr>
      <w:tr>
        <w:trPr>
          <w:trHeight w:val="40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23 348</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3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20 848</w:t>
            </w:r>
          </w:p>
        </w:tc>
      </w:tr>
      <w:tr>
        <w:trPr>
          <w:trHeight w:val="37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қаланың)дене шынықтыру және спорт бөлімі</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14 219</w:t>
            </w:r>
          </w:p>
        </w:tc>
      </w:tr>
      <w:tr>
        <w:trPr>
          <w:trHeight w:val="51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11 019</w:t>
            </w:r>
          </w:p>
        </w:tc>
      </w:tr>
      <w:tr>
        <w:trPr>
          <w:trHeight w:val="31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w:t>
            </w:r>
          </w:p>
        </w:tc>
      </w:tr>
      <w:tr>
        <w:trPr>
          <w:trHeight w:val="31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29 625</w:t>
            </w:r>
          </w:p>
        </w:tc>
      </w:tr>
      <w:tr>
        <w:trPr>
          <w:trHeight w:val="58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15 800</w:t>
            </w:r>
          </w:p>
        </w:tc>
      </w:tr>
      <w:tr>
        <w:trPr>
          <w:trHeight w:val="31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4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 саясаты саласында іс-шараларды іске асыру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12 300</w:t>
            </w:r>
          </w:p>
        </w:tc>
      </w:tr>
      <w:tr>
        <w:trPr>
          <w:trHeight w:val="52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1 255</w:t>
            </w:r>
          </w:p>
        </w:tc>
      </w:tr>
      <w:tr>
        <w:trPr>
          <w:trHeight w:val="57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53 786</w:t>
            </w:r>
          </w:p>
        </w:tc>
      </w:tr>
      <w:tr>
        <w:trPr>
          <w:trHeight w:val="34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9 013</w:t>
            </w:r>
          </w:p>
        </w:tc>
      </w:tr>
      <w:tr>
        <w:trPr>
          <w:trHeight w:val="34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9 013</w:t>
            </w:r>
          </w:p>
        </w:tc>
      </w:tr>
      <w:tr>
        <w:trPr>
          <w:trHeight w:val="34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16 109</w:t>
            </w:r>
          </w:p>
        </w:tc>
      </w:tr>
      <w:tr>
        <w:trPr>
          <w:trHeight w:val="52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11 109</w:t>
            </w:r>
          </w:p>
        </w:tc>
      </w:tr>
      <w:tr>
        <w:trPr>
          <w:trHeight w:val="31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1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10 748</w:t>
            </w:r>
          </w:p>
        </w:tc>
      </w:tr>
      <w:tr>
        <w:trPr>
          <w:trHeight w:val="51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10 748</w:t>
            </w:r>
          </w:p>
        </w:tc>
      </w:tr>
      <w:tr>
        <w:trPr>
          <w:trHeight w:val="3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17 916</w:t>
            </w:r>
          </w:p>
        </w:tc>
      </w:tr>
      <w:tr>
        <w:trPr>
          <w:trHeight w:val="28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17 916</w:t>
            </w:r>
          </w:p>
        </w:tc>
      </w:tr>
      <w:tr>
        <w:trPr>
          <w:trHeight w:val="31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12 059</w:t>
            </w:r>
          </w:p>
        </w:tc>
      </w:tr>
      <w:tr>
        <w:trPr>
          <w:trHeight w:val="36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12 059</w:t>
            </w:r>
          </w:p>
        </w:tc>
      </w:tr>
      <w:tr>
        <w:trPr>
          <w:trHeight w:val="103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12 059</w:t>
            </w:r>
          </w:p>
        </w:tc>
      </w:tr>
      <w:tr>
        <w:trPr>
          <w:trHeight w:val="27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27 640</w:t>
            </w:r>
          </w:p>
        </w:tc>
      </w:tr>
      <w:tr>
        <w:trPr>
          <w:trHeight w:val="51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27 640</w:t>
            </w:r>
          </w:p>
        </w:tc>
      </w:tr>
      <w:tr>
        <w:trPr>
          <w:trHeight w:val="31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9 640</w:t>
            </w:r>
          </w:p>
        </w:tc>
      </w:tr>
      <w:tr>
        <w:trPr>
          <w:trHeight w:val="30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27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150 401</w:t>
            </w:r>
          </w:p>
        </w:tc>
      </w:tr>
      <w:tr>
        <w:trPr>
          <w:trHeight w:val="30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10 617</w:t>
            </w:r>
          </w:p>
        </w:tc>
      </w:tr>
      <w:tr>
        <w:trPr>
          <w:trHeight w:val="57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10 617</w:t>
            </w:r>
          </w:p>
        </w:tc>
      </w:tr>
      <w:tr>
        <w:trPr>
          <w:trHeight w:val="30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селосы әкімінің аппараты</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4 072</w:t>
            </w:r>
          </w:p>
        </w:tc>
      </w:tr>
      <w:tr>
        <w:trPr>
          <w:trHeight w:val="55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4 072</w:t>
            </w:r>
          </w:p>
        </w:tc>
      </w:tr>
      <w:tr>
        <w:trPr>
          <w:trHeight w:val="27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селосы әкімінің аппараты</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31 000</w:t>
            </w:r>
          </w:p>
        </w:tc>
      </w:tr>
      <w:tr>
        <w:trPr>
          <w:trHeight w:val="55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31 000</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95 706</w:t>
            </w:r>
          </w:p>
        </w:tc>
      </w:tr>
      <w:tr>
        <w:trPr>
          <w:trHeight w:val="57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26 521</w:t>
            </w:r>
          </w:p>
        </w:tc>
      </w:tr>
      <w:tr>
        <w:trPr>
          <w:trHeight w:val="28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31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51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54 000</w:t>
            </w:r>
          </w:p>
        </w:tc>
      </w:tr>
      <w:tr>
        <w:trPr>
          <w:trHeight w:val="27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4 006</w:t>
            </w:r>
          </w:p>
        </w:tc>
      </w:tr>
      <w:tr>
        <w:trPr>
          <w:trHeight w:val="30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4 006</w:t>
            </w:r>
          </w:p>
        </w:tc>
      </w:tr>
      <w:tr>
        <w:trPr>
          <w:trHeight w:val="28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5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7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1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57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8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295 272</w:t>
            </w:r>
          </w:p>
        </w:tc>
      </w:tr>
      <w:tr>
        <w:trPr>
          <w:trHeight w:val="3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295 272</w:t>
            </w:r>
          </w:p>
        </w:tc>
      </w:tr>
      <w:tr>
        <w:trPr>
          <w:trHeight w:val="31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7 109,9</w:t>
            </w:r>
          </w:p>
        </w:tc>
      </w:tr>
      <w:tr>
        <w:trPr>
          <w:trHeight w:val="31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алып коюлар</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288 162</w:t>
            </w:r>
          </w:p>
        </w:tc>
      </w:tr>
      <w:tr>
        <w:trPr>
          <w:trHeight w:val="27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35 646</w:t>
            </w:r>
          </w:p>
        </w:tc>
      </w:tr>
      <w:tr>
        <w:trPr>
          <w:trHeight w:val="31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39 100</w:t>
            </w:r>
          </w:p>
        </w:tc>
      </w:tr>
      <w:tr>
        <w:trPr>
          <w:trHeight w:val="57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39 100</w:t>
            </w:r>
          </w:p>
        </w:tc>
      </w:tr>
      <w:tr>
        <w:trPr>
          <w:trHeight w:val="34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39 100</w:t>
            </w:r>
          </w:p>
        </w:tc>
      </w:tr>
      <w:tr>
        <w:trPr>
          <w:trHeight w:val="31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39 100</w:t>
            </w:r>
          </w:p>
        </w:tc>
      </w:tr>
      <w:tr>
        <w:trPr>
          <w:trHeight w:val="31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3 454</w:t>
            </w:r>
          </w:p>
        </w:tc>
      </w:tr>
      <w:tr>
        <w:trPr>
          <w:trHeight w:val="31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3 454</w:t>
            </w:r>
          </w:p>
        </w:tc>
      </w:tr>
      <w:tr>
        <w:trPr>
          <w:trHeight w:val="31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3 454</w:t>
            </w:r>
          </w:p>
        </w:tc>
      </w:tr>
      <w:tr>
        <w:trPr>
          <w:trHeight w:val="30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-122 617,7</w:t>
            </w:r>
          </w:p>
        </w:tc>
      </w:tr>
      <w:tr>
        <w:trPr>
          <w:trHeight w:val="36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ТАПШЫЛЫҒЫН (ПРОФИЦИТІН ҚОЛДАНУ) ҚАРЖЫЛАНДЫРУ</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122 617,7</w:t>
            </w:r>
          </w:p>
        </w:tc>
      </w:tr>
      <w:tr>
        <w:trPr>
          <w:trHeight w:val="30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38 892</w:t>
            </w:r>
          </w:p>
        </w:tc>
      </w:tr>
      <w:tr>
        <w:trPr>
          <w:trHeight w:val="27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38 892</w:t>
            </w:r>
          </w:p>
        </w:tc>
      </w:tr>
      <w:tr>
        <w:trPr>
          <w:trHeight w:val="28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38 892</w:t>
            </w:r>
          </w:p>
        </w:tc>
      </w:tr>
      <w:tr>
        <w:trPr>
          <w:trHeight w:val="2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3 454</w:t>
            </w:r>
          </w:p>
        </w:tc>
      </w:tr>
      <w:tr>
        <w:trPr>
          <w:trHeight w:val="30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3 454</w:t>
            </w:r>
          </w:p>
        </w:tc>
      </w:tr>
      <w:tr>
        <w:trPr>
          <w:trHeight w:val="31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3 454</w:t>
            </w:r>
          </w:p>
        </w:tc>
      </w:tr>
      <w:tr>
        <w:trPr>
          <w:trHeight w:val="3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87 179,7</w:t>
            </w:r>
          </w:p>
        </w:tc>
      </w:tr>
      <w:tr>
        <w:trPr>
          <w:trHeight w:val="31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87 179,7</w:t>
            </w:r>
          </w:p>
        </w:tc>
      </w:tr>
      <w:tr>
        <w:trPr>
          <w:trHeight w:val="31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87 179,7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