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35d4c" w14:textId="1a35d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Алтыншы сайланған Түпқараған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Түпқараған аудандық мәслихатының 2014 жылғы 05 наурыздағы № 19/129 шешімі. Маңғыстау облысының Әділет департаментінде 2014 жылғы 11 сәуірде № 2391 болып тіркелді. Күші жойылды-Маңғыстау облысы Түпқараған аудандық мәслихатының 2017 жылғы 30 желтоқсандағы № 16/134 шешімімен</w:t>
      </w:r>
    </w:p>
    <w:p>
      <w:pPr>
        <w:spacing w:after="0"/>
        <w:ind w:left="0"/>
        <w:jc w:val="both"/>
      </w:pPr>
      <w:r>
        <w:rPr>
          <w:rFonts w:ascii="Times New Roman"/>
          <w:b w:val="false"/>
          <w:i w:val="false"/>
          <w:color w:val="ff0000"/>
          <w:sz w:val="28"/>
        </w:rPr>
        <w:t xml:space="preserve">
      Ескерту. Күші жойылды - Маңғыстау облысы Түпқараған аудандық мәслихатының 30.12.2017 </w:t>
      </w:r>
      <w:r>
        <w:rPr>
          <w:rFonts w:ascii="Times New Roman"/>
          <w:b w:val="false"/>
          <w:i w:val="false"/>
          <w:color w:val="ff0000"/>
          <w:sz w:val="28"/>
        </w:rPr>
        <w:t>№ 16/134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Ескерту. Тақырыбы жаңа редакцияда - Маңғыстау облысы Түпқараған аудандық мәслихатының 25.03.2016 </w:t>
      </w:r>
      <w:r>
        <w:rPr>
          <w:rFonts w:ascii="Times New Roman"/>
          <w:b w:val="false"/>
          <w:i w:val="false"/>
          <w:color w:val="ff0000"/>
          <w:sz w:val="28"/>
        </w:rPr>
        <w:t>№ 1/7</w:t>
      </w:r>
      <w:r>
        <w:rPr>
          <w:rFonts w:ascii="Times New Roman"/>
          <w:b w:val="false"/>
          <w:i w:val="false"/>
          <w:color w:val="ff0000"/>
          <w:sz w:val="28"/>
        </w:rPr>
        <w:t xml:space="preserve"> шешімімен(жарияланған күнінен кейін күнтізбелік он күн өткен соң қолданысқа енгізіледі).</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және "Мәслихаттың үлгі регламентін бекіту туралы" Қазақстан Республикасы Президентінің 2013 жылғы 3 желтоқсандағы № 704 </w:t>
      </w:r>
      <w:r>
        <w:rPr>
          <w:rFonts w:ascii="Times New Roman"/>
          <w:b w:val="false"/>
          <w:i w:val="false"/>
          <w:color w:val="000000"/>
          <w:sz w:val="28"/>
        </w:rPr>
        <w:t>Жарлығына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алтыншы сайланған Түпқараған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Маңғыстау облысы Түпқараған аудандық мәслихатының 25.03.2016 </w:t>
      </w:r>
      <w:r>
        <w:rPr>
          <w:rFonts w:ascii="Times New Roman"/>
          <w:b w:val="false"/>
          <w:i w:val="false"/>
          <w:color w:val="ff0000"/>
          <w:sz w:val="28"/>
        </w:rPr>
        <w:t>№ 1/7</w:t>
      </w:r>
      <w:r>
        <w:rPr>
          <w:rFonts w:ascii="Times New Roman"/>
          <w:b w:val="false"/>
          <w:i w:val="false"/>
          <w:color w:val="ff0000"/>
          <w:sz w:val="28"/>
        </w:rPr>
        <w:t xml:space="preserve"> шешімімен(жарияланған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 Маңғыстау облысы Түпқараған аудандық мәслихатының 25.03.2016 </w:t>
      </w:r>
      <w:r>
        <w:rPr>
          <w:rFonts w:ascii="Times New Roman"/>
          <w:b w:val="false"/>
          <w:i w:val="false"/>
          <w:color w:val="ff0000"/>
          <w:sz w:val="28"/>
        </w:rPr>
        <w:t>№ 1/7</w:t>
      </w:r>
      <w:r>
        <w:rPr>
          <w:rFonts w:ascii="Times New Roman"/>
          <w:b w:val="false"/>
          <w:i w:val="false"/>
          <w:color w:val="ff0000"/>
          <w:sz w:val="28"/>
        </w:rPr>
        <w:t xml:space="preserve"> шешімімен(жарияланған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А.Шарипов</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Досанова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2014 жылғы 5 наурыздағы</w:t>
            </w:r>
            <w:r>
              <w:br/>
            </w:r>
            <w:r>
              <w:rPr>
                <w:rFonts w:ascii="Times New Roman"/>
                <w:b w:val="false"/>
                <w:i w:val="false"/>
                <w:color w:val="000000"/>
                <w:sz w:val="20"/>
              </w:rPr>
              <w:t>№ 19/129 шешімімен</w:t>
            </w:r>
            <w:r>
              <w:br/>
            </w:r>
            <w:r>
              <w:rPr>
                <w:rFonts w:ascii="Times New Roman"/>
                <w:b w:val="false"/>
                <w:i w:val="false"/>
                <w:color w:val="000000"/>
                <w:sz w:val="20"/>
              </w:rPr>
              <w:t>бекітілген</w:t>
            </w:r>
          </w:p>
        </w:tc>
      </w:tr>
    </w:tbl>
    <w:bookmarkStart w:name="z8" w:id="3"/>
    <w:p>
      <w:pPr>
        <w:spacing w:after="0"/>
        <w:ind w:left="0"/>
        <w:jc w:val="left"/>
      </w:pPr>
      <w:r>
        <w:rPr>
          <w:rFonts w:ascii="Times New Roman"/>
          <w:b/>
          <w:i w:val="false"/>
          <w:color w:val="000000"/>
        </w:rPr>
        <w:t xml:space="preserve"> Түпқараған аудандық Мәслихатының регламенті</w:t>
      </w:r>
      <w:r>
        <w:br/>
      </w:r>
      <w:r>
        <w:rPr>
          <w:rFonts w:ascii="Times New Roman"/>
          <w:b/>
          <w:i w:val="false"/>
          <w:color w:val="000000"/>
        </w:rPr>
        <w:t>1. Жалпы ережелер</w:t>
      </w:r>
    </w:p>
    <w:bookmarkEnd w:id="3"/>
    <w:bookmarkStart w:name="z5" w:id="4"/>
    <w:p>
      <w:pPr>
        <w:spacing w:after="0"/>
        <w:ind w:left="0"/>
        <w:jc w:val="both"/>
      </w:pPr>
      <w:r>
        <w:rPr>
          <w:rFonts w:ascii="Times New Roman"/>
          <w:b w:val="false"/>
          <w:i w:val="false"/>
          <w:color w:val="000000"/>
          <w:sz w:val="28"/>
        </w:rPr>
        <w:t xml:space="preserve">
      1. Аудандық мәслихаттың осы регламенті (бұдан әрі-регламент) Қазақстан Республикасының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енгізу және қарау, мәслихат органдарын құру және сайлау, олардың қызметі туралы есепті тыңдау, депутаттардың сауалдарын қарау тәртібін, мәслихаттағы депутаттық бірлестіктердің өкілеттіктерін, қызметін ұйымдастыруды, сондай-ақ дауыс беру, аппарат жұмысының тәртібін және басқа да рәсімдік және ұйымдастырушылық мәселелерін белгілейді.</w:t>
      </w:r>
    </w:p>
    <w:bookmarkEnd w:id="4"/>
    <w:bookmarkStart w:name="z6" w:id="5"/>
    <w:p>
      <w:pPr>
        <w:spacing w:after="0"/>
        <w:ind w:left="0"/>
        <w:jc w:val="both"/>
      </w:pPr>
      <w:r>
        <w:rPr>
          <w:rFonts w:ascii="Times New Roman"/>
          <w:b w:val="false"/>
          <w:i w:val="false"/>
          <w:color w:val="000000"/>
          <w:sz w:val="28"/>
        </w:rPr>
        <w:t xml:space="preserve">
      2. Аудандық мәслихат (бұдан әрі- мәслихат) - ауданның халқы сайлайтын, аудан халқының еркін білдіретін және Қазақстан Республикасының </w:t>
      </w:r>
      <w:r>
        <w:rPr>
          <w:rFonts w:ascii="Times New Roman"/>
          <w:b w:val="false"/>
          <w:i w:val="false"/>
          <w:color w:val="000000"/>
          <w:sz w:val="28"/>
        </w:rPr>
        <w:t>заңнамаларына</w:t>
      </w:r>
      <w:r>
        <w:rPr>
          <w:rFonts w:ascii="Times New Roman"/>
          <w:b w:val="false"/>
          <w:i w:val="false"/>
          <w:color w:val="000000"/>
          <w:sz w:val="28"/>
        </w:rPr>
        <w:t xml:space="preserve"> сәйкес оны іске асыру үшін қажетті шараларды айқындайтын және олардың жүзеге асырылуын бақылайтын </w:t>
      </w:r>
      <w:r>
        <w:rPr>
          <w:rFonts w:ascii="Times New Roman"/>
          <w:b w:val="false"/>
          <w:i w:val="false"/>
          <w:color w:val="000000"/>
          <w:sz w:val="28"/>
        </w:rPr>
        <w:t>сайланбалы орган</w:t>
      </w:r>
      <w:r>
        <w:rPr>
          <w:rFonts w:ascii="Times New Roman"/>
          <w:b w:val="false"/>
          <w:i w:val="false"/>
          <w:color w:val="000000"/>
          <w:sz w:val="28"/>
        </w:rPr>
        <w:t>. Мәслихат заңды тұлға құқығын иеленбейді.</w:t>
      </w:r>
    </w:p>
    <w:bookmarkEnd w:id="5"/>
    <w:bookmarkStart w:name="z7" w:id="6"/>
    <w:p>
      <w:pPr>
        <w:spacing w:after="0"/>
        <w:ind w:left="0"/>
        <w:jc w:val="both"/>
      </w:pPr>
      <w:r>
        <w:rPr>
          <w:rFonts w:ascii="Times New Roman"/>
          <w:b w:val="false"/>
          <w:i w:val="false"/>
          <w:color w:val="000000"/>
          <w:sz w:val="28"/>
        </w:rPr>
        <w:t xml:space="preserve">
      3. Мәслихат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p>
    <w:bookmarkEnd w:id="6"/>
    <w:bookmarkStart w:name="z9" w:id="7"/>
    <w:p>
      <w:pPr>
        <w:spacing w:after="0"/>
        <w:ind w:left="0"/>
        <w:jc w:val="left"/>
      </w:pPr>
      <w:r>
        <w:rPr>
          <w:rFonts w:ascii="Times New Roman"/>
          <w:b/>
          <w:i w:val="false"/>
          <w:color w:val="000000"/>
        </w:rPr>
        <w:t xml:space="preserve"> 2. Мәслихат сессияларын өткізу тәртібі</w:t>
      </w:r>
      <w:r>
        <w:br/>
      </w:r>
      <w:r>
        <w:rPr>
          <w:rFonts w:ascii="Times New Roman"/>
          <w:b/>
          <w:i w:val="false"/>
          <w:color w:val="000000"/>
        </w:rPr>
        <w:t>2.1.Мәслихат сессиялары</w:t>
      </w:r>
    </w:p>
    <w:bookmarkEnd w:id="7"/>
    <w:bookmarkStart w:name="z10" w:id="8"/>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құзіретіне жататын мәселелер шешіледі.</w:t>
      </w:r>
    </w:p>
    <w:bookmarkEnd w:id="8"/>
    <w:p>
      <w:pPr>
        <w:spacing w:after="0"/>
        <w:ind w:left="0"/>
        <w:jc w:val="both"/>
      </w:pPr>
      <w:r>
        <w:rPr>
          <w:rFonts w:ascii="Times New Roman"/>
          <w:b w:val="false"/>
          <w:i w:val="false"/>
          <w:color w:val="000000"/>
          <w:sz w:val="28"/>
        </w:rPr>
        <w:t>
      Егер мәслихаттың сессиясына тиісті аудандық мәслихат депутаттарының жалпы санының кемінде үштен екісі қатысса, ол заңды. Сессия жалпы отырыс нысанында өткізіледі.</w:t>
      </w:r>
    </w:p>
    <w:p>
      <w:pPr>
        <w:spacing w:after="0"/>
        <w:ind w:left="0"/>
        <w:jc w:val="both"/>
      </w:pPr>
      <w:r>
        <w:rPr>
          <w:rFonts w:ascii="Times New Roman"/>
          <w:b w:val="false"/>
          <w:i w:val="false"/>
          <w:color w:val="000000"/>
          <w:sz w:val="28"/>
        </w:rPr>
        <w:t>
      Мәслихаттың шешімі бойынша сессия жұмысында мәслихат белгілеген</w:t>
      </w:r>
    </w:p>
    <w:p>
      <w:pPr>
        <w:spacing w:after="0"/>
        <w:ind w:left="0"/>
        <w:jc w:val="both"/>
      </w:pPr>
      <w:r>
        <w:rPr>
          <w:rFonts w:ascii="Times New Roman"/>
          <w:b w:val="false"/>
          <w:i w:val="false"/>
          <w:color w:val="000000"/>
          <w:sz w:val="28"/>
        </w:rPr>
        <w:t>
      мерзімге, бірақ күнтізбелік он бес күннен аспайтын үзіліс жариялануы мүмкін.</w:t>
      </w:r>
    </w:p>
    <w:p>
      <w:pPr>
        <w:spacing w:after="0"/>
        <w:ind w:left="0"/>
        <w:jc w:val="both"/>
      </w:pPr>
      <w:r>
        <w:rPr>
          <w:rFonts w:ascii="Times New Roman"/>
          <w:b w:val="false"/>
          <w:i w:val="false"/>
          <w:color w:val="000000"/>
          <w:sz w:val="28"/>
        </w:rPr>
        <w:t>
      Сессияның ұзақтығын мәслихат айқындайды.</w:t>
      </w:r>
    </w:p>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p>
    <w:p>
      <w:pPr>
        <w:spacing w:after="0"/>
        <w:ind w:left="0"/>
        <w:jc w:val="both"/>
      </w:pPr>
      <w:r>
        <w:rPr>
          <w:rFonts w:ascii="Times New Roman"/>
          <w:b w:val="false"/>
          <w:i w:val="false"/>
          <w:color w:val="000000"/>
          <w:sz w:val="28"/>
        </w:rPr>
        <w:t>
      Мәслихат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p>
    <w:bookmarkStart w:name="z11" w:id="9"/>
    <w:p>
      <w:pPr>
        <w:spacing w:after="0"/>
        <w:ind w:left="0"/>
        <w:jc w:val="both"/>
      </w:pPr>
      <w:r>
        <w:rPr>
          <w:rFonts w:ascii="Times New Roman"/>
          <w:b w:val="false"/>
          <w:i w:val="false"/>
          <w:color w:val="000000"/>
          <w:sz w:val="28"/>
        </w:rPr>
        <w:t>
      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тиісті аудандық сайлау комиссиясының төрағасы шақырады.</w:t>
      </w:r>
    </w:p>
    <w:bookmarkEnd w:id="9"/>
    <w:bookmarkStart w:name="z12" w:id="10"/>
    <w:p>
      <w:pPr>
        <w:spacing w:after="0"/>
        <w:ind w:left="0"/>
        <w:jc w:val="both"/>
      </w:pPr>
      <w:r>
        <w:rPr>
          <w:rFonts w:ascii="Times New Roman"/>
          <w:b w:val="false"/>
          <w:i w:val="false"/>
          <w:color w:val="000000"/>
          <w:sz w:val="28"/>
        </w:rPr>
        <w:t>
      6. Мәслихаттың бірінші сессиясын сайлау комиссиясының төрағасы ашады және оны мәслихат сессиясының төрағасы сайланғанға дейін жүргізеді.</w:t>
      </w:r>
    </w:p>
    <w:bookmarkEnd w:id="10"/>
    <w:p>
      <w:pPr>
        <w:spacing w:after="0"/>
        <w:ind w:left="0"/>
        <w:jc w:val="both"/>
      </w:pPr>
      <w:r>
        <w:rPr>
          <w:rFonts w:ascii="Times New Roman"/>
          <w:b w:val="false"/>
          <w:i w:val="false"/>
          <w:color w:val="000000"/>
          <w:sz w:val="28"/>
        </w:rPr>
        <w:t>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p>
    <w:bookmarkStart w:name="z13" w:id="11"/>
    <w:p>
      <w:pPr>
        <w:spacing w:after="0"/>
        <w:ind w:left="0"/>
        <w:jc w:val="both"/>
      </w:pPr>
      <w:r>
        <w:rPr>
          <w:rFonts w:ascii="Times New Roman"/>
          <w:b w:val="false"/>
          <w:i w:val="false"/>
          <w:color w:val="000000"/>
          <w:sz w:val="28"/>
        </w:rPr>
        <w:t xml:space="preserve">
      7. Мәслихаттың кезекті сессиясы жылына төрт реттен кем </w:t>
      </w:r>
    </w:p>
    <w:bookmarkEnd w:id="11"/>
    <w:p>
      <w:pPr>
        <w:spacing w:after="0"/>
        <w:ind w:left="0"/>
        <w:jc w:val="both"/>
      </w:pPr>
      <w:r>
        <w:rPr>
          <w:rFonts w:ascii="Times New Roman"/>
          <w:b w:val="false"/>
          <w:i w:val="false"/>
          <w:color w:val="000000"/>
          <w:sz w:val="28"/>
        </w:rPr>
        <w:t>
      шақырылмайды және оны мәслихат сессиясының төрағасы жүргізеді.</w:t>
      </w:r>
    </w:p>
    <w:bookmarkStart w:name="z14" w:id="12"/>
    <w:p>
      <w:pPr>
        <w:spacing w:after="0"/>
        <w:ind w:left="0"/>
        <w:jc w:val="both"/>
      </w:pPr>
      <w:r>
        <w:rPr>
          <w:rFonts w:ascii="Times New Roman"/>
          <w:b w:val="false"/>
          <w:i w:val="false"/>
          <w:color w:val="000000"/>
          <w:sz w:val="28"/>
        </w:rPr>
        <w:t>
      8. Мәслихаттың кезектен тыс сессиясын осы мәслихатқа сайланған депутаттар санының кемінде үштен бірінің, сондай-ақ аудан әкімінің ұсынысы бойынша мәслихат сессиясының төрағасы шақырады және жүргізеді.</w:t>
      </w:r>
    </w:p>
    <w:bookmarkEnd w:id="12"/>
    <w:p>
      <w:pPr>
        <w:spacing w:after="0"/>
        <w:ind w:left="0"/>
        <w:jc w:val="both"/>
      </w:pP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p>
    <w:bookmarkStart w:name="z15" w:id="13"/>
    <w:p>
      <w:pPr>
        <w:spacing w:after="0"/>
        <w:ind w:left="0"/>
        <w:jc w:val="both"/>
      </w:pPr>
      <w:r>
        <w:rPr>
          <w:rFonts w:ascii="Times New Roman"/>
          <w:b w:val="false"/>
          <w:i w:val="false"/>
          <w:color w:val="000000"/>
          <w:sz w:val="28"/>
        </w:rPr>
        <w:t>
      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аудан әкіміне сессияға кемінде он күн қалғанда, ал кезектен тыс сессия шақырылған жағдайда кемінде үш күн бұрын хабарлайды.</w:t>
      </w:r>
    </w:p>
    <w:bookmarkEnd w:id="13"/>
    <w:p>
      <w:pPr>
        <w:spacing w:after="0"/>
        <w:ind w:left="0"/>
        <w:jc w:val="both"/>
      </w:pP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p>
    <w:bookmarkStart w:name="z16" w:id="14"/>
    <w:p>
      <w:pPr>
        <w:spacing w:after="0"/>
        <w:ind w:left="0"/>
        <w:jc w:val="both"/>
      </w:pPr>
      <w:r>
        <w:rPr>
          <w:rFonts w:ascii="Times New Roman"/>
          <w:b w:val="false"/>
          <w:i w:val="false"/>
          <w:color w:val="000000"/>
          <w:sz w:val="28"/>
        </w:rPr>
        <w:t xml:space="preserve">
      10.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w:t>
      </w:r>
      <w:r>
        <w:rPr>
          <w:rFonts w:ascii="Times New Roman"/>
          <w:b w:val="false"/>
          <w:i w:val="false"/>
          <w:color w:val="000000"/>
          <w:sz w:val="28"/>
        </w:rPr>
        <w:t>орташа жалақысы</w:t>
      </w:r>
      <w:r>
        <w:rPr>
          <w:rFonts w:ascii="Times New Roman"/>
          <w:b w:val="false"/>
          <w:i w:val="false"/>
          <w:color w:val="000000"/>
          <w:sz w:val="28"/>
        </w:rPr>
        <w:t xml:space="preserve">, бірақ көрсетілген қызметте бір жылға дейінгі жұмыс өтілі бар тиісті әкімшілік-аумақтық бірлік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w:t>
      </w:r>
      <w:r>
        <w:rPr>
          <w:rFonts w:ascii="Times New Roman"/>
          <w:b w:val="false"/>
          <w:i w:val="false"/>
          <w:color w:val="000000"/>
          <w:sz w:val="28"/>
        </w:rPr>
        <w:t>іссапар шығыстары</w:t>
      </w:r>
      <w:r>
        <w:rPr>
          <w:rFonts w:ascii="Times New Roman"/>
          <w:b w:val="false"/>
          <w:i w:val="false"/>
          <w:color w:val="000000"/>
          <w:sz w:val="28"/>
        </w:rPr>
        <w:t xml:space="preserve"> өтеледі.</w:t>
      </w:r>
    </w:p>
    <w:bookmarkEnd w:id="14"/>
    <w:bookmarkStart w:name="z17" w:id="15"/>
    <w:p>
      <w:pPr>
        <w:spacing w:after="0"/>
        <w:ind w:left="0"/>
        <w:jc w:val="both"/>
      </w:pPr>
      <w:r>
        <w:rPr>
          <w:rFonts w:ascii="Times New Roman"/>
          <w:b w:val="false"/>
          <w:i w:val="false"/>
          <w:color w:val="000000"/>
          <w:sz w:val="28"/>
        </w:rPr>
        <w:t>
      11. Сессияның күн тәртібін мәслихат жұмысының перспективалы жоспарының, мәслихат хатшысы, мәслихаттың тұрақты комиссиялары мен өзге органдары, депутаттар топтары мен депутаттар, аудан әкімі ұсынған мәселелердің негізінде сессияның төрағасы қалыптастырады.</w:t>
      </w:r>
    </w:p>
    <w:bookmarkEnd w:id="15"/>
    <w:p>
      <w:pPr>
        <w:spacing w:after="0"/>
        <w:ind w:left="0"/>
        <w:jc w:val="both"/>
      </w:pP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p>
    <w:p>
      <w:pPr>
        <w:spacing w:after="0"/>
        <w:ind w:left="0"/>
        <w:jc w:val="both"/>
      </w:pP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p>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Start w:name="z18" w:id="16"/>
    <w:p>
      <w:pPr>
        <w:spacing w:after="0"/>
        <w:ind w:left="0"/>
        <w:jc w:val="both"/>
      </w:pPr>
      <w:r>
        <w:rPr>
          <w:rFonts w:ascii="Times New Roman"/>
          <w:b w:val="false"/>
          <w:i w:val="false"/>
          <w:color w:val="000000"/>
          <w:sz w:val="28"/>
        </w:rPr>
        <w:t>
      12. Сессияға енгізілетін мәселелерді сапалы дайындау үшін мәслихат хатшысы сессияны дайындау жөніндегі іс-шаралар жоспарын әзірлеуді уақытылы ұйымдастырады, оны аудан әкімімен келісім бойынша сессия төрағасы бекітеді.</w:t>
      </w:r>
    </w:p>
    <w:bookmarkEnd w:id="16"/>
    <w:bookmarkStart w:name="z19" w:id="17"/>
    <w:p>
      <w:pPr>
        <w:spacing w:after="0"/>
        <w:ind w:left="0"/>
        <w:jc w:val="both"/>
      </w:pPr>
      <w:r>
        <w:rPr>
          <w:rFonts w:ascii="Times New Roman"/>
          <w:b w:val="false"/>
          <w:i w:val="false"/>
          <w:color w:val="000000"/>
          <w:sz w:val="28"/>
        </w:rPr>
        <w:t>
      13. Мәслихаттың қарауына жататын мәселелер бойынша аудандық мәслихаттың сессиясына ауданның, аудандық маңызы бар қала, ауыл, кент және ауылдық округ әкімдері,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p>
    <w:bookmarkEnd w:id="17"/>
    <w:bookmarkStart w:name="z20" w:id="18"/>
    <w:p>
      <w:pPr>
        <w:spacing w:after="0"/>
        <w:ind w:left="0"/>
        <w:jc w:val="both"/>
      </w:pPr>
      <w:r>
        <w:rPr>
          <w:rFonts w:ascii="Times New Roman"/>
          <w:b w:val="false"/>
          <w:i w:val="false"/>
          <w:color w:val="000000"/>
          <w:sz w:val="28"/>
        </w:rPr>
        <w:t>
      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p>
    <w:bookmarkEnd w:id="18"/>
    <w:p>
      <w:pPr>
        <w:spacing w:after="0"/>
        <w:ind w:left="0"/>
        <w:jc w:val="both"/>
      </w:pP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p>
    <w:bookmarkStart w:name="z21" w:id="19"/>
    <w:p>
      <w:pPr>
        <w:spacing w:after="0"/>
        <w:ind w:left="0"/>
        <w:jc w:val="both"/>
      </w:pPr>
      <w:r>
        <w:rPr>
          <w:rFonts w:ascii="Times New Roman"/>
          <w:b w:val="false"/>
          <w:i w:val="false"/>
          <w:color w:val="000000"/>
          <w:sz w:val="28"/>
        </w:rPr>
        <w:t>
      15. Мәслихаттың отырыстары мәслихат айқындаған уақытта өткізіледі.</w:t>
      </w:r>
    </w:p>
    <w:bookmarkEnd w:id="19"/>
    <w:p>
      <w:pPr>
        <w:spacing w:after="0"/>
        <w:ind w:left="0"/>
        <w:jc w:val="both"/>
      </w:pPr>
      <w:r>
        <w:rPr>
          <w:rFonts w:ascii="Times New Roman"/>
          <w:b w:val="false"/>
          <w:i w:val="false"/>
          <w:color w:val="000000"/>
          <w:sz w:val="28"/>
        </w:rPr>
        <w:t>
      Мәслихаттың әр сессиясының өту кезеңіне сессия секретариаты сайланады. Секретариат құрамы үш адамнан кем болмайтындай санда мәслихат депутаттары ішінен ашық дауыспен сайланады. Секретариаттың дербес құрамы бойынша сессия төрағасы ұсыныс енгізеді. Секретариаттың сайланғандығы туралы шешім қабылданады.</w:t>
      </w:r>
    </w:p>
    <w:p>
      <w:pPr>
        <w:spacing w:after="0"/>
        <w:ind w:left="0"/>
        <w:jc w:val="both"/>
      </w:pPr>
      <w:r>
        <w:rPr>
          <w:rFonts w:ascii="Times New Roman"/>
          <w:b w:val="false"/>
          <w:i w:val="false"/>
          <w:color w:val="000000"/>
          <w:sz w:val="28"/>
        </w:rPr>
        <w:t>
      Секретариат аудандық мәслихат сессиясының стенограммасын жүргізеді, сөйлеуге сұранушыларды тіркейді, депутаттардың сұрақтарын, анықтамалары мен мәлімдемелерін, басқа да материалдарды тіркейді. Секретариат сессия төрағасына түсу тәртібіне орай, жарыссөзге жазылғандар және басқа да депутаттық бастамалар туралы мәліметтерді табыс етеді, сонымен бірге мәслихат депутаттарына секретариат жұмысы туралы түсінік бере алады.</w:t>
      </w:r>
    </w:p>
    <w:p>
      <w:pPr>
        <w:spacing w:after="0"/>
        <w:ind w:left="0"/>
        <w:jc w:val="both"/>
      </w:pPr>
      <w:r>
        <w:rPr>
          <w:rFonts w:ascii="Times New Roman"/>
          <w:b w:val="false"/>
          <w:i w:val="false"/>
          <w:color w:val="000000"/>
          <w:sz w:val="28"/>
        </w:rPr>
        <w:t>
      Мәслихат жұмысы мемлекеттік тілде жүргізіледі.</w:t>
      </w:r>
    </w:p>
    <w:p>
      <w:pPr>
        <w:spacing w:after="0"/>
        <w:ind w:left="0"/>
        <w:jc w:val="both"/>
      </w:pPr>
      <w:r>
        <w:rPr>
          <w:rFonts w:ascii="Times New Roman"/>
          <w:b w:val="false"/>
          <w:i w:val="false"/>
          <w:color w:val="000000"/>
          <w:sz w:val="28"/>
        </w:rPr>
        <w:t>
      Мәслихат депутаты мемлекеттік тілді білмеген жағдайда орыс немесе басқа тілде сөйлей алады. Оның сөзін қазақ немесе орыс тіліне аудару қамтамасыз етіледі. Мұндайда депутат басқа тілде сөйлейтін ниетін аудандық мәслихат хатшысына алдын ала ескертеді.</w:t>
      </w:r>
    </w:p>
    <w:p>
      <w:pPr>
        <w:spacing w:after="0"/>
        <w:ind w:left="0"/>
        <w:jc w:val="both"/>
      </w:pP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p>
    <w:bookmarkStart w:name="z22" w:id="20"/>
    <w:p>
      <w:pPr>
        <w:spacing w:after="0"/>
        <w:ind w:left="0"/>
        <w:jc w:val="both"/>
      </w:pPr>
      <w:r>
        <w:rPr>
          <w:rFonts w:ascii="Times New Roman"/>
          <w:b w:val="false"/>
          <w:i w:val="false"/>
          <w:color w:val="000000"/>
          <w:sz w:val="28"/>
        </w:rPr>
        <w:t>
      16. Мәслихат отырыстарында баяндамаларға, қосымша баяндамаларға уақыт баяндама жасаушылармен келісе отырып белгіленеді, алайда, оның ұзақтығы баяндама үшін бір сағаттан, қосымша баяндама үшін 20 минуттан аспауы қажет. Жарыссөзде сөйлеушілерге 10 минутқа дейін, жарыссөзде қайта сөйлеу үшін, сондай-ақ, жобаның кейбір пунктерін талдауға 5 минутқа дейін, кандидатуралар бойынша, сауал қою, сұрақ, ұсыныс, ақпарат беру, хабарлама жасауға 3 минутқа дейін.</w:t>
      </w:r>
    </w:p>
    <w:bookmarkEnd w:id="20"/>
    <w:p>
      <w:pPr>
        <w:spacing w:after="0"/>
        <w:ind w:left="0"/>
        <w:jc w:val="both"/>
      </w:pPr>
      <w:r>
        <w:rPr>
          <w:rFonts w:ascii="Times New Roman"/>
          <w:b w:val="false"/>
          <w:i w:val="false"/>
          <w:color w:val="000000"/>
          <w:sz w:val="28"/>
        </w:rPr>
        <w:t>
      Сөз сөйлеу мінбеде, не залдағы микрофон арқылы жүргізіледі. Аудан әкімі, аудандық мәслихат хатшысы кез келген уақытта сөз алуға құқылы.</w:t>
      </w:r>
    </w:p>
    <w:p>
      <w:pPr>
        <w:spacing w:after="0"/>
        <w:ind w:left="0"/>
        <w:jc w:val="both"/>
      </w:pPr>
      <w:r>
        <w:rPr>
          <w:rFonts w:ascii="Times New Roman"/>
          <w:b w:val="false"/>
          <w:i w:val="false"/>
          <w:color w:val="000000"/>
          <w:sz w:val="28"/>
        </w:rPr>
        <w:t>
      Сұрақтар қоюға 5 минутқа дейін, сұрақтарға жауап беру үшін 10 минутқа дейін уақыт бөлінеді.</w:t>
      </w:r>
    </w:p>
    <w:p>
      <w:pPr>
        <w:spacing w:after="0"/>
        <w:ind w:left="0"/>
        <w:jc w:val="both"/>
      </w:pPr>
      <w:r>
        <w:rPr>
          <w:rFonts w:ascii="Times New Roman"/>
          <w:b w:val="false"/>
          <w:i w:val="false"/>
          <w:color w:val="000000"/>
          <w:sz w:val="28"/>
        </w:rPr>
        <w:t>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p>
    <w:p>
      <w:pPr>
        <w:spacing w:after="0"/>
        <w:ind w:left="0"/>
        <w:jc w:val="both"/>
      </w:pPr>
      <w:r>
        <w:rPr>
          <w:rFonts w:ascii="Times New Roman"/>
          <w:b w:val="false"/>
          <w:i w:val="false"/>
          <w:color w:val="000000"/>
          <w:sz w:val="28"/>
        </w:rPr>
        <w:t>
      Сессияда сөйлеуші өз сөзінде дөрекі, жағымсыз сөздерді қолдануына, заңсыз және күштеу әрекеттеріне үндеуіне болмайды. Сессия төрағасы оған мұндай істерге жол берілмейтіндігін ескертеді, екінші ескертуден кейін сөйлеуші сөйлеу құқығынан айырылады. Мұндай жағдайда сессия төрағасы микрофонды ажыратып тастай алады, талқыланып жатқан мәселе бойынша сол сөйлеушіге қайта сөз берілмейді.</w:t>
      </w:r>
    </w:p>
    <w:p>
      <w:pPr>
        <w:spacing w:after="0"/>
        <w:ind w:left="0"/>
        <w:jc w:val="both"/>
      </w:pPr>
      <w:r>
        <w:rPr>
          <w:rFonts w:ascii="Times New Roman"/>
          <w:b w:val="false"/>
          <w:i w:val="false"/>
          <w:color w:val="000000"/>
          <w:sz w:val="28"/>
        </w:rPr>
        <w:t>
      Егер сөйлеуші сөзді сессия төрағасының рұқсатынсыз алған болса, микрофон ескертусіз ажыратып тасталады.</w:t>
      </w:r>
    </w:p>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p>
    <w:p>
      <w:pPr>
        <w:spacing w:after="0"/>
        <w:ind w:left="0"/>
        <w:jc w:val="both"/>
      </w:pP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p>
    <w:p>
      <w:pPr>
        <w:spacing w:after="0"/>
        <w:ind w:left="0"/>
        <w:jc w:val="both"/>
      </w:pPr>
      <w:r>
        <w:rPr>
          <w:rFonts w:ascii="Times New Roman"/>
          <w:b w:val="false"/>
          <w:i w:val="false"/>
          <w:color w:val="000000"/>
          <w:sz w:val="28"/>
        </w:rPr>
        <w:t>
      Жарыссөздің тоқтатылуына байланысты сөйлеп үлгермеген депутаттардың сессия төрағасына немесе секретариатқа берген сөздерінің мәтіндері депутаттардың өтініші бойынша сессияның стенографиялық есебіне енгізіледі.</w:t>
      </w:r>
    </w:p>
    <w:bookmarkStart w:name="z23" w:id="21"/>
    <w:p>
      <w:pPr>
        <w:spacing w:after="0"/>
        <w:ind w:left="0"/>
        <w:jc w:val="both"/>
      </w:pPr>
      <w:r>
        <w:rPr>
          <w:rFonts w:ascii="Times New Roman"/>
          <w:b w:val="false"/>
          <w:i w:val="false"/>
          <w:color w:val="000000"/>
          <w:sz w:val="28"/>
        </w:rPr>
        <w:t>
      17. Сессия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21"/>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p>
    <w:bookmarkStart w:name="z24" w:id="22"/>
    <w:p>
      <w:pPr>
        <w:spacing w:after="0"/>
        <w:ind w:left="0"/>
        <w:jc w:val="left"/>
      </w:pPr>
      <w:r>
        <w:rPr>
          <w:rFonts w:ascii="Times New Roman"/>
          <w:b/>
          <w:i w:val="false"/>
          <w:color w:val="000000"/>
        </w:rPr>
        <w:t xml:space="preserve"> 2.2. Мәслихат актілерін қабылдау тәртібі</w:t>
      </w:r>
    </w:p>
    <w:bookmarkEnd w:id="22"/>
    <w:bookmarkStart w:name="z25" w:id="23"/>
    <w:p>
      <w:pPr>
        <w:spacing w:after="0"/>
        <w:ind w:left="0"/>
        <w:jc w:val="both"/>
      </w:pPr>
      <w:r>
        <w:rPr>
          <w:rFonts w:ascii="Times New Roman"/>
          <w:b w:val="false"/>
          <w:i w:val="false"/>
          <w:color w:val="000000"/>
          <w:sz w:val="28"/>
        </w:rPr>
        <w:t>
      18.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p>
    <w:bookmarkEnd w:id="23"/>
    <w:bookmarkStart w:name="z26" w:id="24"/>
    <w:p>
      <w:pPr>
        <w:spacing w:after="0"/>
        <w:ind w:left="0"/>
        <w:jc w:val="both"/>
      </w:pPr>
      <w:r>
        <w:rPr>
          <w:rFonts w:ascii="Times New Roman"/>
          <w:b w:val="false"/>
          <w:i w:val="false"/>
          <w:color w:val="000000"/>
          <w:sz w:val="28"/>
        </w:rPr>
        <w:t>
      19. Шешімдердің жобалары сессия төрағасына немесе мәслихат хатшысына беріледі.</w:t>
      </w:r>
    </w:p>
    <w:bookmarkEnd w:id="24"/>
    <w:p>
      <w:pPr>
        <w:spacing w:after="0"/>
        <w:ind w:left="0"/>
        <w:jc w:val="both"/>
      </w:pP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қарауға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p>
    <w:p>
      <w:pPr>
        <w:spacing w:after="0"/>
        <w:ind w:left="0"/>
        <w:jc w:val="both"/>
      </w:pPr>
      <w:r>
        <w:rPr>
          <w:rFonts w:ascii="Times New Roman"/>
          <w:b w:val="false"/>
          <w:i w:val="false"/>
          <w:color w:val="000000"/>
          <w:sz w:val="28"/>
        </w:rPr>
        <w:t>
      Шешімнің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көзделген жағдайларда, тиісті атқарушы органның ұсынымы бойынша мәслихат онымен бірлескен шешім қабылдайды.</w:t>
      </w:r>
    </w:p>
    <w:bookmarkStart w:name="z27" w:id="25"/>
    <w:p>
      <w:pPr>
        <w:spacing w:after="0"/>
        <w:ind w:left="0"/>
        <w:jc w:val="both"/>
      </w:pPr>
      <w:r>
        <w:rPr>
          <w:rFonts w:ascii="Times New Roman"/>
          <w:b w:val="false"/>
          <w:i w:val="false"/>
          <w:color w:val="000000"/>
          <w:sz w:val="28"/>
        </w:rPr>
        <w:t>
      20. Мәслихаттың жалпыға бірдей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p>
    <w:bookmarkEnd w:id="25"/>
    <w:bookmarkStart w:name="z28" w:id="26"/>
    <w:p>
      <w:pPr>
        <w:spacing w:after="0"/>
        <w:ind w:left="0"/>
        <w:jc w:val="both"/>
      </w:pPr>
      <w:r>
        <w:rPr>
          <w:rFonts w:ascii="Times New Roman"/>
          <w:b w:val="false"/>
          <w:i w:val="false"/>
          <w:color w:val="000000"/>
          <w:sz w:val="28"/>
        </w:rPr>
        <w:t>
      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p>
    <w:bookmarkEnd w:id="26"/>
    <w:bookmarkStart w:name="z29" w:id="27"/>
    <w:p>
      <w:pPr>
        <w:spacing w:after="0"/>
        <w:ind w:left="0"/>
        <w:jc w:val="both"/>
      </w:pPr>
      <w:r>
        <w:rPr>
          <w:rFonts w:ascii="Times New Roman"/>
          <w:b w:val="false"/>
          <w:i w:val="false"/>
          <w:color w:val="000000"/>
          <w:sz w:val="28"/>
        </w:rPr>
        <w:t>
      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p>
    <w:bookmarkEnd w:id="27"/>
    <w:p>
      <w:pPr>
        <w:spacing w:after="0"/>
        <w:ind w:left="0"/>
        <w:jc w:val="both"/>
      </w:pP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p>
    <w:p>
      <w:pPr>
        <w:spacing w:after="0"/>
        <w:ind w:left="0"/>
        <w:jc w:val="both"/>
      </w:pP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p>
    <w:bookmarkStart w:name="z30" w:id="28"/>
    <w:p>
      <w:pPr>
        <w:spacing w:after="0"/>
        <w:ind w:left="0"/>
        <w:jc w:val="both"/>
      </w:pPr>
      <w:r>
        <w:rPr>
          <w:rFonts w:ascii="Times New Roman"/>
          <w:b w:val="false"/>
          <w:i w:val="false"/>
          <w:color w:val="000000"/>
          <w:sz w:val="28"/>
        </w:rPr>
        <w:t>
      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28"/>
    <w:bookmarkStart w:name="z31" w:id="29"/>
    <w:p>
      <w:pPr>
        <w:spacing w:after="0"/>
        <w:ind w:left="0"/>
        <w:jc w:val="both"/>
      </w:pPr>
      <w:r>
        <w:rPr>
          <w:rFonts w:ascii="Times New Roman"/>
          <w:b w:val="false"/>
          <w:i w:val="false"/>
          <w:color w:val="000000"/>
          <w:sz w:val="28"/>
        </w:rPr>
        <w:t>
      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p>
    <w:bookmarkEnd w:id="29"/>
    <w:p>
      <w:pPr>
        <w:spacing w:after="0"/>
        <w:ind w:left="0"/>
        <w:jc w:val="both"/>
      </w:pP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p>
    <w:p>
      <w:pPr>
        <w:spacing w:after="0"/>
        <w:ind w:left="0"/>
        <w:jc w:val="both"/>
      </w:pP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p>
    <w:bookmarkStart w:name="z32" w:id="30"/>
    <w:p>
      <w:pPr>
        <w:spacing w:after="0"/>
        <w:ind w:left="0"/>
        <w:jc w:val="both"/>
      </w:pPr>
      <w:r>
        <w:rPr>
          <w:rFonts w:ascii="Times New Roman"/>
          <w:b w:val="false"/>
          <w:i w:val="false"/>
          <w:color w:val="000000"/>
          <w:sz w:val="28"/>
        </w:rPr>
        <w:t>
      25. Мәслихат шешімінің жобасына түзетулер болған жағдайда, дауыс беру мынадай ретпен жүзеге асырылады:</w:t>
      </w:r>
    </w:p>
    <w:bookmarkEnd w:id="30"/>
    <w:bookmarkStart w:name="z33" w:id="31"/>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p>
    <w:bookmarkEnd w:id="31"/>
    <w:bookmarkStart w:name="z34" w:id="32"/>
    <w:p>
      <w:pPr>
        <w:spacing w:after="0"/>
        <w:ind w:left="0"/>
        <w:jc w:val="both"/>
      </w:pPr>
      <w:r>
        <w:rPr>
          <w:rFonts w:ascii="Times New Roman"/>
          <w:b w:val="false"/>
          <w:i w:val="false"/>
          <w:color w:val="000000"/>
          <w:sz w:val="28"/>
        </w:rPr>
        <w:t>
      2) негізге алынған жобаға кірмеген барлық түзетулер кезек бойынша дауысқа салынады;</w:t>
      </w:r>
    </w:p>
    <w:bookmarkEnd w:id="32"/>
    <w:bookmarkStart w:name="z35" w:id="33"/>
    <w:p>
      <w:pPr>
        <w:spacing w:after="0"/>
        <w:ind w:left="0"/>
        <w:jc w:val="both"/>
      </w:pP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p>
    <w:bookmarkEnd w:id="33"/>
    <w:bookmarkStart w:name="z36" w:id="34"/>
    <w:p>
      <w:pPr>
        <w:spacing w:after="0"/>
        <w:ind w:left="0"/>
        <w:jc w:val="both"/>
      </w:pPr>
      <w:r>
        <w:rPr>
          <w:rFonts w:ascii="Times New Roman"/>
          <w:b w:val="false"/>
          <w:i w:val="false"/>
          <w:color w:val="000000"/>
          <w:sz w:val="28"/>
        </w:rPr>
        <w:t>
      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34"/>
    <w:p>
      <w:pPr>
        <w:spacing w:after="0"/>
        <w:ind w:left="0"/>
        <w:jc w:val="both"/>
      </w:pPr>
      <w:r>
        <w:rPr>
          <w:rFonts w:ascii="Times New Roman"/>
          <w:b w:val="false"/>
          <w:i w:val="false"/>
          <w:color w:val="000000"/>
          <w:sz w:val="28"/>
        </w:rPr>
        <w:t xml:space="preserve">
      Мәслихат шешімдеріне өзгерістер оларды қабылдау үшін </w:t>
      </w:r>
      <w:r>
        <w:rPr>
          <w:rFonts w:ascii="Times New Roman"/>
          <w:b w:val="false"/>
          <w:i w:val="false"/>
          <w:color w:val="000000"/>
          <w:sz w:val="28"/>
        </w:rPr>
        <w:t>белгіленген тәртіппен</w:t>
      </w:r>
      <w:r>
        <w:rPr>
          <w:rFonts w:ascii="Times New Roman"/>
          <w:b w:val="false"/>
          <w:i w:val="false"/>
          <w:color w:val="000000"/>
          <w:sz w:val="28"/>
        </w:rPr>
        <w:t xml:space="preserve"> енгізіледі.</w:t>
      </w:r>
    </w:p>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Start w:name="z37" w:id="35"/>
    <w:p>
      <w:pPr>
        <w:spacing w:after="0"/>
        <w:ind w:left="0"/>
        <w:jc w:val="both"/>
      </w:pPr>
      <w:r>
        <w:rPr>
          <w:rFonts w:ascii="Times New Roman"/>
          <w:b w:val="false"/>
          <w:i w:val="false"/>
          <w:color w:val="000000"/>
          <w:sz w:val="28"/>
        </w:rPr>
        <w:t xml:space="preserve">
      27. Жоспарлардың, аумақтарды әлеуметтік – экономикалық дамыту бағдарламаларының, олардың орындалуы туралы есептердің, ауданды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w:t>
      </w:r>
      <w:r>
        <w:rPr>
          <w:rFonts w:ascii="Times New Roman"/>
          <w:b w:val="false"/>
          <w:i w:val="false"/>
          <w:color w:val="000000"/>
          <w:sz w:val="28"/>
        </w:rPr>
        <w:t>тұрақты комиссияларының</w:t>
      </w:r>
      <w:r>
        <w:rPr>
          <w:rFonts w:ascii="Times New Roman"/>
          <w:b w:val="false"/>
          <w:i w:val="false"/>
          <w:color w:val="000000"/>
          <w:sz w:val="28"/>
        </w:rPr>
        <w:t xml:space="preserve"> қарауына енгізіледі.</w:t>
      </w:r>
    </w:p>
    <w:bookmarkEnd w:id="35"/>
    <w:bookmarkStart w:name="z38" w:id="36"/>
    <w:p>
      <w:pPr>
        <w:spacing w:after="0"/>
        <w:ind w:left="0"/>
        <w:jc w:val="both"/>
      </w:pPr>
      <w:r>
        <w:rPr>
          <w:rFonts w:ascii="Times New Roman"/>
          <w:b w:val="false"/>
          <w:i w:val="false"/>
          <w:color w:val="000000"/>
          <w:sz w:val="28"/>
        </w:rPr>
        <w:t>
      28. Аудан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p>
    <w:bookmarkEnd w:id="36"/>
    <w:p>
      <w:pPr>
        <w:spacing w:after="0"/>
        <w:ind w:left="0"/>
        <w:jc w:val="both"/>
      </w:pP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аудан бюджетінің жобасы бойынша ұсыныстар әзірлейді және ұсыныстарды жинау мен аудан бюджетінің жобасы бойынша қорытынды әзірлеуді жүзеге асыратын бюджет мәселелері бойынша тұрақты комиссияға жібереді.</w:t>
      </w:r>
    </w:p>
    <w:p>
      <w:pPr>
        <w:spacing w:after="0"/>
        <w:ind w:left="0"/>
        <w:jc w:val="both"/>
      </w:pPr>
      <w:r>
        <w:rPr>
          <w:rFonts w:ascii="Times New Roman"/>
          <w:b w:val="false"/>
          <w:i w:val="false"/>
          <w:color w:val="000000"/>
          <w:sz w:val="28"/>
        </w:rPr>
        <w:t>
      Аудандық экономика және қаржы бөлімі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p>
    <w:p>
      <w:pPr>
        <w:spacing w:after="0"/>
        <w:ind w:left="0"/>
        <w:jc w:val="both"/>
      </w:pPr>
      <w:r>
        <w:rPr>
          <w:rFonts w:ascii="Times New Roman"/>
          <w:b w:val="false"/>
          <w:i w:val="false"/>
          <w:color w:val="000000"/>
          <w:sz w:val="28"/>
        </w:rPr>
        <w:t>
      Ауданның бюджетін облыстық бюджетті бекіту туралы облыстық мәслихаттың шешіміне қол қойылғаннан кейін екі апта мерзімнен кешіктірмей аудандық мәслихат бекітеді.</w:t>
      </w:r>
    </w:p>
    <w:bookmarkStart w:name="z39" w:id="37"/>
    <w:p>
      <w:pPr>
        <w:spacing w:after="0"/>
        <w:ind w:left="0"/>
        <w:jc w:val="both"/>
      </w:pPr>
      <w:r>
        <w:rPr>
          <w:rFonts w:ascii="Times New Roman"/>
          <w:b w:val="false"/>
          <w:i w:val="false"/>
          <w:color w:val="000000"/>
          <w:sz w:val="28"/>
        </w:rPr>
        <w:t xml:space="preserve">
      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w:t>
      </w:r>
      <w:r>
        <w:rPr>
          <w:rFonts w:ascii="Times New Roman"/>
          <w:b w:val="false"/>
          <w:i w:val="false"/>
          <w:color w:val="000000"/>
          <w:sz w:val="28"/>
        </w:rPr>
        <w:t>бюджеттік заңнамада</w:t>
      </w:r>
      <w:r>
        <w:rPr>
          <w:rFonts w:ascii="Times New Roman"/>
          <w:b w:val="false"/>
          <w:i w:val="false"/>
          <w:color w:val="000000"/>
          <w:sz w:val="28"/>
        </w:rPr>
        <w:t xml:space="preserve"> көзделген мерзімдерде жүзеге асырылады.</w:t>
      </w:r>
    </w:p>
    <w:bookmarkEnd w:id="37"/>
    <w:bookmarkStart w:name="z40" w:id="38"/>
    <w:p>
      <w:pPr>
        <w:spacing w:after="0"/>
        <w:ind w:left="0"/>
        <w:jc w:val="both"/>
      </w:pPr>
      <w:r>
        <w:rPr>
          <w:rFonts w:ascii="Times New Roman"/>
          <w:b w:val="false"/>
          <w:i w:val="false"/>
          <w:color w:val="000000"/>
          <w:sz w:val="28"/>
        </w:rPr>
        <w:t>
      30. Ауданның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p>
    <w:bookmarkEnd w:id="38"/>
    <w:bookmarkStart w:name="z41" w:id="39"/>
    <w:p>
      <w:pPr>
        <w:spacing w:after="0"/>
        <w:ind w:left="0"/>
        <w:jc w:val="left"/>
      </w:pPr>
      <w:r>
        <w:rPr>
          <w:rFonts w:ascii="Times New Roman"/>
          <w:b/>
          <w:i w:val="false"/>
          <w:color w:val="000000"/>
        </w:rPr>
        <w:t xml:space="preserve"> 3. Есептерді тыңдау тәртібі</w:t>
      </w:r>
    </w:p>
    <w:bookmarkEnd w:id="39"/>
    <w:bookmarkStart w:name="z42" w:id="40"/>
    <w:p>
      <w:pPr>
        <w:spacing w:after="0"/>
        <w:ind w:left="0"/>
        <w:jc w:val="both"/>
      </w:pPr>
      <w:r>
        <w:rPr>
          <w:rFonts w:ascii="Times New Roman"/>
          <w:b w:val="false"/>
          <w:i w:val="false"/>
          <w:color w:val="000000"/>
          <w:sz w:val="28"/>
        </w:rPr>
        <w:t>
      1. Мәслихат аудан әкімінің есептерін тыңдау жолымен тиісті жергілікті бюджеттің, ауданды дамыту бағдарламаларының орындалуын бақылауды жүзеге асырады.</w:t>
      </w:r>
    </w:p>
    <w:bookmarkEnd w:id="40"/>
    <w:bookmarkStart w:name="z43" w:id="41"/>
    <w:p>
      <w:pPr>
        <w:spacing w:after="0"/>
        <w:ind w:left="0"/>
        <w:jc w:val="both"/>
      </w:pPr>
      <w:r>
        <w:rPr>
          <w:rFonts w:ascii="Times New Roman"/>
          <w:b w:val="false"/>
          <w:i w:val="false"/>
          <w:color w:val="000000"/>
          <w:sz w:val="28"/>
        </w:rPr>
        <w:t xml:space="preserve">
      32.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аудан әкімінің есебін тыңдайды.</w:t>
      </w:r>
    </w:p>
    <w:bookmarkEnd w:id="41"/>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p>
    <w:p>
      <w:pPr>
        <w:spacing w:after="0"/>
        <w:ind w:left="0"/>
        <w:jc w:val="both"/>
      </w:pPr>
      <w:r>
        <w:rPr>
          <w:rFonts w:ascii="Times New Roman"/>
          <w:b w:val="false"/>
          <w:i w:val="false"/>
          <w:color w:val="000000"/>
          <w:sz w:val="28"/>
        </w:rPr>
        <w:t xml:space="preserve">
      Әкім ұсынған ауданды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әкімге сенімсіздік білдіру туралы мәслихаттың мәселе қарауы үшін негіз болып табылады.</w:t>
      </w:r>
    </w:p>
    <w:bookmarkStart w:name="z44" w:id="42"/>
    <w:p>
      <w:pPr>
        <w:spacing w:after="0"/>
        <w:ind w:left="0"/>
        <w:jc w:val="both"/>
      </w:pPr>
      <w:r>
        <w:rPr>
          <w:rFonts w:ascii="Times New Roman"/>
          <w:b w:val="false"/>
          <w:i w:val="false"/>
          <w:color w:val="000000"/>
          <w:sz w:val="28"/>
        </w:rPr>
        <w:t>
      33. Мәслихат сессия төрағасының және мәслихат хатшысының, тұрақты комиссиялар төрағаларының және мәслихаттың өзге органдарының есебін тыңдайды.</w:t>
      </w:r>
    </w:p>
    <w:bookmarkEnd w:id="42"/>
    <w:p>
      <w:pPr>
        <w:spacing w:after="0"/>
        <w:ind w:left="0"/>
        <w:jc w:val="both"/>
      </w:pPr>
      <w:r>
        <w:rPr>
          <w:rFonts w:ascii="Times New Roman"/>
          <w:b w:val="false"/>
          <w:i w:val="false"/>
          <w:color w:val="000000"/>
          <w:sz w:val="28"/>
        </w:rPr>
        <w:t>
      Мәслихат хатшысы жылына кемінде бір рет мәслихаттың кезекті сессияларында мәслихат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p>
    <w:p>
      <w:pPr>
        <w:spacing w:after="0"/>
        <w:ind w:left="0"/>
        <w:jc w:val="both"/>
      </w:pP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p>
    <w:bookmarkStart w:name="z45" w:id="43"/>
    <w:p>
      <w:pPr>
        <w:spacing w:after="0"/>
        <w:ind w:left="0"/>
        <w:jc w:val="both"/>
      </w:pPr>
      <w:r>
        <w:rPr>
          <w:rFonts w:ascii="Times New Roman"/>
          <w:b w:val="false"/>
          <w:i w:val="false"/>
          <w:color w:val="000000"/>
          <w:sz w:val="28"/>
        </w:rPr>
        <w:t>
      34. Облыстың тексеру комиссиясының бюджеттің атқарылуы туралы есебін мәслихат жыл сайын қарайды.</w:t>
      </w:r>
    </w:p>
    <w:bookmarkEnd w:id="43"/>
    <w:bookmarkStart w:name="z46" w:id="44"/>
    <w:p>
      <w:pPr>
        <w:spacing w:after="0"/>
        <w:ind w:left="0"/>
        <w:jc w:val="both"/>
      </w:pPr>
      <w:r>
        <w:rPr>
          <w:rFonts w:ascii="Times New Roman"/>
          <w:b w:val="false"/>
          <w:i w:val="false"/>
          <w:color w:val="000000"/>
          <w:sz w:val="28"/>
        </w:rPr>
        <w:t>
      35. Мәслихат жылына кемінде бір рет халық алдында мәслихаттың атқарған жұмысы, оның тұрақты комиссияларының қызметі туралы есеп береді.</w:t>
      </w:r>
    </w:p>
    <w:bookmarkEnd w:id="44"/>
    <w:p>
      <w:pPr>
        <w:spacing w:after="0"/>
        <w:ind w:left="0"/>
        <w:jc w:val="both"/>
      </w:pPr>
      <w:r>
        <w:rPr>
          <w:rFonts w:ascii="Times New Roman"/>
          <w:b w:val="false"/>
          <w:i w:val="false"/>
          <w:color w:val="000000"/>
          <w:sz w:val="28"/>
        </w:rPr>
        <w:t xml:space="preserve">
      Аудандық маңызы бар қала, ауыл, кент, ауылдық округ тұрғындарын мәслихаттың есебімен </w:t>
      </w:r>
      <w:r>
        <w:rPr>
          <w:rFonts w:ascii="Times New Roman"/>
          <w:b w:val="false"/>
          <w:i w:val="false"/>
          <w:color w:val="000000"/>
          <w:sz w:val="28"/>
        </w:rPr>
        <w:t>жергілікті қоғамдастықтың жиындарында</w:t>
      </w:r>
      <w:r>
        <w:rPr>
          <w:rFonts w:ascii="Times New Roman"/>
          <w:b w:val="false"/>
          <w:i w:val="false"/>
          <w:color w:val="000000"/>
          <w:sz w:val="28"/>
        </w:rPr>
        <w:t xml:space="preserve"> мәслихаттың хатшысы, тұрақты комиссиялардың төрағалары басқаратын депутаттар тобы таныстырады.</w:t>
      </w:r>
    </w:p>
    <w:bookmarkStart w:name="z47" w:id="45"/>
    <w:p>
      <w:pPr>
        <w:spacing w:after="0"/>
        <w:ind w:left="0"/>
        <w:jc w:val="left"/>
      </w:pPr>
      <w:r>
        <w:rPr>
          <w:rFonts w:ascii="Times New Roman"/>
          <w:b/>
          <w:i w:val="false"/>
          <w:color w:val="000000"/>
        </w:rPr>
        <w:t xml:space="preserve"> 4. Депутаттардың сауалдарын қарау тәртібі</w:t>
      </w:r>
    </w:p>
    <w:bookmarkEnd w:id="45"/>
    <w:bookmarkStart w:name="z48" w:id="46"/>
    <w:p>
      <w:pPr>
        <w:spacing w:after="0"/>
        <w:ind w:left="0"/>
        <w:jc w:val="both"/>
      </w:pPr>
      <w:r>
        <w:rPr>
          <w:rFonts w:ascii="Times New Roman"/>
          <w:b w:val="false"/>
          <w:i w:val="false"/>
          <w:color w:val="000000"/>
          <w:sz w:val="28"/>
        </w:rPr>
        <w:t>
      36. Мәслихат депутаты мәслихат құзыретіне жатқызылған мәселелер бойынша ресми жазбаша сауалмен әкімге, аудандық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46"/>
    <w:bookmarkStart w:name="z49" w:id="47"/>
    <w:p>
      <w:pPr>
        <w:spacing w:after="0"/>
        <w:ind w:left="0"/>
        <w:jc w:val="both"/>
      </w:pPr>
      <w:r>
        <w:rPr>
          <w:rFonts w:ascii="Times New Roman"/>
          <w:b w:val="false"/>
          <w:i w:val="false"/>
          <w:color w:val="000000"/>
          <w:sz w:val="28"/>
        </w:rPr>
        <w:t>
      37. Сессия басталғанға дейін енгізілетін сауалдар сессияның төрағасына, мәслихаттың хатшысына беріледі және оларды сессияның күн тәртібіне енгізу туралы мәселелер шешілген жағдайда оның отырысында қаралады.</w:t>
      </w:r>
    </w:p>
    <w:bookmarkEnd w:id="47"/>
    <w:p>
      <w:pPr>
        <w:spacing w:after="0"/>
        <w:ind w:left="0"/>
        <w:jc w:val="both"/>
      </w:pPr>
      <w:r>
        <w:rPr>
          <w:rFonts w:ascii="Times New Roman"/>
          <w:b w:val="false"/>
          <w:i w:val="false"/>
          <w:color w:val="000000"/>
          <w:sz w:val="28"/>
        </w:rPr>
        <w:t>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p>
    <w:bookmarkStart w:name="z50" w:id="48"/>
    <w:p>
      <w:pPr>
        <w:spacing w:after="0"/>
        <w:ind w:left="0"/>
        <w:jc w:val="both"/>
      </w:pPr>
      <w:r>
        <w:rPr>
          <w:rFonts w:ascii="Times New Roman"/>
          <w:b w:val="false"/>
          <w:i w:val="false"/>
          <w:color w:val="000000"/>
          <w:sz w:val="28"/>
        </w:rPr>
        <w:t>
      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сессиясының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p>
    <w:bookmarkEnd w:id="48"/>
    <w:bookmarkStart w:name="z51" w:id="49"/>
    <w:p>
      <w:pPr>
        <w:spacing w:after="0"/>
        <w:ind w:left="0"/>
        <w:jc w:val="both"/>
      </w:pPr>
      <w:r>
        <w:rPr>
          <w:rFonts w:ascii="Times New Roman"/>
          <w:b w:val="false"/>
          <w:i w:val="false"/>
          <w:color w:val="000000"/>
          <w:sz w:val="28"/>
        </w:rPr>
        <w:t>
      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w:t>
      </w:r>
    </w:p>
    <w:bookmarkEnd w:id="49"/>
    <w:bookmarkStart w:name="z52" w:id="50"/>
    <w:p>
      <w:pPr>
        <w:spacing w:after="0"/>
        <w:ind w:left="0"/>
        <w:jc w:val="both"/>
      </w:pPr>
      <w:r>
        <w:rPr>
          <w:rFonts w:ascii="Times New Roman"/>
          <w:b w:val="false"/>
          <w:i w:val="false"/>
          <w:color w:val="000000"/>
          <w:sz w:val="28"/>
        </w:rPr>
        <w:t>
      40. Депутаттық сауалға жауап бір айдан кешіктірілмейтін мерзімде жазбаша нысанда берілуі тиіс.</w:t>
      </w:r>
    </w:p>
    <w:bookmarkEnd w:id="50"/>
    <w:p>
      <w:pPr>
        <w:spacing w:after="0"/>
        <w:ind w:left="0"/>
        <w:jc w:val="both"/>
      </w:pP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p>
    <w:bookmarkStart w:name="z53" w:id="51"/>
    <w:p>
      <w:pPr>
        <w:spacing w:after="0"/>
        <w:ind w:left="0"/>
        <w:jc w:val="left"/>
      </w:pPr>
      <w:r>
        <w:rPr>
          <w:rFonts w:ascii="Times New Roman"/>
          <w:b/>
          <w:i w:val="false"/>
          <w:color w:val="000000"/>
        </w:rPr>
        <w:t xml:space="preserve"> 5. Мәслихаттың лауазымды адамдары, тұрақты комиссиялары және өзге де органдары. мәслихаттың депутаттық бірлестіктері</w:t>
      </w:r>
      <w:r>
        <w:br/>
      </w:r>
      <w:r>
        <w:rPr>
          <w:rFonts w:ascii="Times New Roman"/>
          <w:b/>
          <w:i w:val="false"/>
          <w:color w:val="000000"/>
        </w:rPr>
        <w:t>5.1. Мәслихат сессиясының төрағасы</w:t>
      </w:r>
    </w:p>
    <w:bookmarkEnd w:id="51"/>
    <w:bookmarkStart w:name="z54" w:id="52"/>
    <w:p>
      <w:pPr>
        <w:spacing w:after="0"/>
        <w:ind w:left="0"/>
        <w:jc w:val="both"/>
      </w:pPr>
      <w:r>
        <w:rPr>
          <w:rFonts w:ascii="Times New Roman"/>
          <w:b w:val="false"/>
          <w:i w:val="false"/>
          <w:color w:val="000000"/>
          <w:sz w:val="28"/>
        </w:rPr>
        <w:t>
      41. Мәслихаттың кезекті сессиясының төрағасы мәслихаттың алдыңғы сессиясында оның депутаттарының арасынан ашық дауыспен сайланады.</w:t>
      </w:r>
    </w:p>
    <w:bookmarkEnd w:id="52"/>
    <w:p>
      <w:pPr>
        <w:spacing w:after="0"/>
        <w:ind w:left="0"/>
        <w:jc w:val="both"/>
      </w:pPr>
      <w:r>
        <w:rPr>
          <w:rFonts w:ascii="Times New Roman"/>
          <w:b w:val="false"/>
          <w:i w:val="false"/>
          <w:color w:val="000000"/>
          <w:sz w:val="28"/>
        </w:rPr>
        <w:t>
      Кандидатураларды енгізгеннен кейін мәслихат депутаттары ашық дауыс беруді жүргізеді.</w:t>
      </w:r>
    </w:p>
    <w:p>
      <w:pPr>
        <w:spacing w:after="0"/>
        <w:ind w:left="0"/>
        <w:jc w:val="both"/>
      </w:pPr>
      <w:r>
        <w:rPr>
          <w:rFonts w:ascii="Times New Roman"/>
          <w:b w:val="false"/>
          <w:i w:val="false"/>
          <w:color w:val="000000"/>
          <w:sz w:val="28"/>
        </w:rPr>
        <w:t>
      Егер кандидатқа депутаттардың жалпы санының көпшілігі дауыс берсе, ол сайланды деп есептеледі.</w:t>
      </w:r>
    </w:p>
    <w:p>
      <w:pPr>
        <w:spacing w:after="0"/>
        <w:ind w:left="0"/>
        <w:jc w:val="both"/>
      </w:pPr>
      <w:r>
        <w:rPr>
          <w:rFonts w:ascii="Times New Roman"/>
          <w:b w:val="false"/>
          <w:i w:val="false"/>
          <w:color w:val="000000"/>
          <w:sz w:val="28"/>
        </w:rPr>
        <w:t>
      Мәслихат депутаты күнтізбелік бір жыл ішінде мәслихат сессиясының төрағасы болып екі реттен артық сайлана алмайды.</w:t>
      </w:r>
    </w:p>
    <w:p>
      <w:pPr>
        <w:spacing w:after="0"/>
        <w:ind w:left="0"/>
        <w:jc w:val="both"/>
      </w:pPr>
      <w:r>
        <w:rPr>
          <w:rFonts w:ascii="Times New Roman"/>
          <w:b w:val="false"/>
          <w:i w:val="false"/>
          <w:color w:val="000000"/>
          <w:sz w:val="28"/>
        </w:rPr>
        <w:t>
      Сессияның төрағасы болмаған жағдайда оның өкілеттігін мәслихат хатшысы жүзеге асырады.</w:t>
      </w:r>
    </w:p>
    <w:bookmarkStart w:name="z56" w:id="53"/>
    <w:p>
      <w:pPr>
        <w:spacing w:after="0"/>
        <w:ind w:left="0"/>
        <w:jc w:val="both"/>
      </w:pPr>
      <w:r>
        <w:rPr>
          <w:rFonts w:ascii="Times New Roman"/>
          <w:b w:val="false"/>
          <w:i w:val="false"/>
          <w:color w:val="000000"/>
          <w:sz w:val="28"/>
        </w:rPr>
        <w:t>
      42. Мәслихат сессиясының төрағасы:</w:t>
      </w:r>
    </w:p>
    <w:bookmarkEnd w:id="53"/>
    <w:p>
      <w:pPr>
        <w:spacing w:after="0"/>
        <w:ind w:left="0"/>
        <w:jc w:val="both"/>
      </w:pPr>
      <w:r>
        <w:rPr>
          <w:rFonts w:ascii="Times New Roman"/>
          <w:b w:val="false"/>
          <w:i w:val="false"/>
          <w:color w:val="000000"/>
          <w:sz w:val="28"/>
        </w:rPr>
        <w:t>
      1) мәслихат сессиясын шақыру туралы шешім қабылдайды;</w:t>
      </w:r>
    </w:p>
    <w:p>
      <w:pPr>
        <w:spacing w:after="0"/>
        <w:ind w:left="0"/>
        <w:jc w:val="both"/>
      </w:pPr>
      <w:r>
        <w:rPr>
          <w:rFonts w:ascii="Times New Roman"/>
          <w:b w:val="false"/>
          <w:i w:val="false"/>
          <w:color w:val="000000"/>
          <w:sz w:val="28"/>
        </w:rPr>
        <w:t>
      2) мәслихат сессиясын дайындауға басшылық жасауды жүзеге асырады, сессияның күн тәртібін қалыптастырады;</w:t>
      </w:r>
    </w:p>
    <w:p>
      <w:pPr>
        <w:spacing w:after="0"/>
        <w:ind w:left="0"/>
        <w:jc w:val="both"/>
      </w:pPr>
      <w:r>
        <w:rPr>
          <w:rFonts w:ascii="Times New Roman"/>
          <w:b w:val="false"/>
          <w:i w:val="false"/>
          <w:color w:val="000000"/>
          <w:sz w:val="28"/>
        </w:rPr>
        <w:t>
      3) мәслихат сессиясының отырыстарын жүргізеді, мәслихат регламентінің сақталуын қамтамасыз етеді;</w:t>
      </w:r>
    </w:p>
    <w:p>
      <w:pPr>
        <w:spacing w:after="0"/>
        <w:ind w:left="0"/>
        <w:jc w:val="both"/>
      </w:pPr>
      <w:r>
        <w:rPr>
          <w:rFonts w:ascii="Times New Roman"/>
          <w:b w:val="false"/>
          <w:i w:val="false"/>
          <w:color w:val="000000"/>
          <w:sz w:val="28"/>
        </w:rPr>
        <w:t>
      4) мәслихаттың сессиясында қабылданған немесе бекітілген мәслихат шешімдеріне, хаттамаларға, өзге де құжаттарға қол қояды.</w:t>
      </w:r>
    </w:p>
    <w:p>
      <w:pPr>
        <w:spacing w:after="0"/>
        <w:ind w:left="0"/>
        <w:jc w:val="both"/>
      </w:pPr>
      <w:r>
        <w:rPr>
          <w:rFonts w:ascii="Times New Roman"/>
          <w:b w:val="false"/>
          <w:i w:val="false"/>
          <w:color w:val="000000"/>
          <w:sz w:val="28"/>
        </w:rPr>
        <w:t>
      Мәслихат сессиясының төрағасы өз функцияларын басқа жұмыстан босатылмаған негізде жүзеге асырады.</w:t>
      </w:r>
    </w:p>
    <w:bookmarkStart w:name="z57" w:id="54"/>
    <w:p>
      <w:pPr>
        <w:spacing w:after="0"/>
        <w:ind w:left="0"/>
        <w:jc w:val="both"/>
      </w:pPr>
      <w:r>
        <w:rPr>
          <w:rFonts w:ascii="Times New Roman"/>
          <w:b w:val="false"/>
          <w:i w:val="false"/>
          <w:color w:val="000000"/>
          <w:sz w:val="28"/>
        </w:rPr>
        <w:t>
      43. Егер мәслихат сессиясында дауыс беру кезінде депутаттардың дауысы тең бөлінген жағдайда, мәслихат сессиясының төрағасы шешуші дауыс құқығын пайдаланады.</w:t>
      </w:r>
    </w:p>
    <w:bookmarkEnd w:id="54"/>
    <w:bookmarkStart w:name="z58" w:id="55"/>
    <w:p>
      <w:pPr>
        <w:spacing w:after="0"/>
        <w:ind w:left="0"/>
        <w:jc w:val="left"/>
      </w:pPr>
      <w:r>
        <w:rPr>
          <w:rFonts w:ascii="Times New Roman"/>
          <w:b/>
          <w:i w:val="false"/>
          <w:color w:val="000000"/>
        </w:rPr>
        <w:t xml:space="preserve"> 5.2. Мәслихат хатшысы</w:t>
      </w:r>
    </w:p>
    <w:bookmarkEnd w:id="55"/>
    <w:bookmarkStart w:name="z59" w:id="56"/>
    <w:p>
      <w:pPr>
        <w:spacing w:after="0"/>
        <w:ind w:left="0"/>
        <w:jc w:val="both"/>
      </w:pPr>
      <w:r>
        <w:rPr>
          <w:rFonts w:ascii="Times New Roman"/>
          <w:b w:val="false"/>
          <w:i w:val="false"/>
          <w:color w:val="000000"/>
          <w:sz w:val="28"/>
        </w:rPr>
        <w:t>
      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p>
    <w:bookmarkEnd w:id="56"/>
    <w:p>
      <w:pPr>
        <w:spacing w:after="0"/>
        <w:ind w:left="0"/>
        <w:jc w:val="both"/>
      </w:pP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регламентке сәйкес жүзеге асырады.</w:t>
      </w:r>
    </w:p>
    <w:bookmarkStart w:name="z60" w:id="57"/>
    <w:p>
      <w:pPr>
        <w:spacing w:after="0"/>
        <w:ind w:left="0"/>
        <w:jc w:val="both"/>
      </w:pPr>
      <w:r>
        <w:rPr>
          <w:rFonts w:ascii="Times New Roman"/>
          <w:b w:val="false"/>
          <w:i w:val="false"/>
          <w:color w:val="000000"/>
          <w:sz w:val="28"/>
        </w:rPr>
        <w:t>
      45. Мәслихаттың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p>
    <w:bookmarkEnd w:id="57"/>
    <w:p>
      <w:pPr>
        <w:spacing w:after="0"/>
        <w:ind w:left="0"/>
        <w:jc w:val="both"/>
      </w:pP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p>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p>
    <w:bookmarkStart w:name="z61" w:id="58"/>
    <w:p>
      <w:pPr>
        <w:spacing w:after="0"/>
        <w:ind w:left="0"/>
        <w:jc w:val="both"/>
      </w:pPr>
      <w:r>
        <w:rPr>
          <w:rFonts w:ascii="Times New Roman"/>
          <w:b w:val="false"/>
          <w:i w:val="false"/>
          <w:color w:val="000000"/>
          <w:sz w:val="28"/>
        </w:rPr>
        <w:t xml:space="preserve">
      46.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регламентте белгіленген тәртіппен өткізіледі.</w:t>
      </w:r>
    </w:p>
    <w:bookmarkEnd w:id="58"/>
    <w:bookmarkStart w:name="z62" w:id="59"/>
    <w:p>
      <w:pPr>
        <w:spacing w:after="0"/>
        <w:ind w:left="0"/>
        <w:jc w:val="left"/>
      </w:pPr>
      <w:r>
        <w:rPr>
          <w:rFonts w:ascii="Times New Roman"/>
          <w:b/>
          <w:i w:val="false"/>
          <w:color w:val="000000"/>
        </w:rPr>
        <w:t xml:space="preserve"> 5.3. Мәслихаттың тұрақты және уақытша комиссиялары</w:t>
      </w:r>
    </w:p>
    <w:bookmarkEnd w:id="59"/>
    <w:bookmarkStart w:name="z63" w:id="60"/>
    <w:p>
      <w:pPr>
        <w:spacing w:after="0"/>
        <w:ind w:left="0"/>
        <w:jc w:val="both"/>
      </w:pPr>
      <w:r>
        <w:rPr>
          <w:rFonts w:ascii="Times New Roman"/>
          <w:b w:val="false"/>
          <w:i w:val="false"/>
          <w:color w:val="000000"/>
          <w:sz w:val="28"/>
        </w:rPr>
        <w:t>
      47. Мәслихат өз өкілеттігі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үшiн тұрақты комиссиялар құрады.</w:t>
      </w:r>
    </w:p>
    <w:bookmarkEnd w:id="60"/>
    <w:p>
      <w:pPr>
        <w:spacing w:after="0"/>
        <w:ind w:left="0"/>
        <w:jc w:val="both"/>
      </w:pPr>
      <w:r>
        <w:rPr>
          <w:rFonts w:ascii="Times New Roman"/>
          <w:b w:val="false"/>
          <w:i w:val="false"/>
          <w:color w:val="000000"/>
          <w:sz w:val="28"/>
        </w:rPr>
        <w:t>
      Тұрақты комиссиялардың төрағалары мен мүшелерін депутаттар арасынан ашық дауыс беру арқылы мәслихат сайлайды.</w:t>
      </w:r>
    </w:p>
    <w:p>
      <w:pPr>
        <w:spacing w:after="0"/>
        <w:ind w:left="0"/>
        <w:jc w:val="both"/>
      </w:pPr>
      <w:r>
        <w:rPr>
          <w:rFonts w:ascii="Times New Roman"/>
          <w:b w:val="false"/>
          <w:i w:val="false"/>
          <w:color w:val="000000"/>
          <w:sz w:val="28"/>
        </w:rPr>
        <w:t>
      Әрбір тұрақты комиссияның тізбесі, саны және құрамы жеке - жеке дауысқа салынады. Олардың сандық және дербес құрамы сессия төрағасының, мәслихат хатшысының ұсынысы бойынша айқындалады.</w:t>
      </w:r>
    </w:p>
    <w:p>
      <w:pPr>
        <w:spacing w:after="0"/>
        <w:ind w:left="0"/>
        <w:jc w:val="both"/>
      </w:pPr>
      <w:r>
        <w:rPr>
          <w:rFonts w:ascii="Times New Roman"/>
          <w:b w:val="false"/>
          <w:i w:val="false"/>
          <w:color w:val="000000"/>
          <w:sz w:val="28"/>
        </w:rPr>
        <w:t>
      Тұрақты комиссиялардың саны жетіден аспауға тиіс.</w:t>
      </w:r>
    </w:p>
    <w:p>
      <w:pPr>
        <w:spacing w:after="0"/>
        <w:ind w:left="0"/>
        <w:jc w:val="both"/>
      </w:pPr>
      <w:r>
        <w:rPr>
          <w:rFonts w:ascii="Times New Roman"/>
          <w:b w:val="false"/>
          <w:i w:val="false"/>
          <w:color w:val="000000"/>
          <w:sz w:val="28"/>
        </w:rPr>
        <w:t xml:space="preserve">
      Мәслихаттың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 </w:t>
      </w:r>
    </w:p>
    <w:p>
      <w:pPr>
        <w:spacing w:after="0"/>
        <w:ind w:left="0"/>
        <w:jc w:val="both"/>
      </w:pPr>
      <w:r>
        <w:rPr>
          <w:rFonts w:ascii="Times New Roman"/>
          <w:b w:val="false"/>
          <w:i w:val="false"/>
          <w:color w:val="000000"/>
          <w:sz w:val="28"/>
        </w:rPr>
        <w:t>
      Тұрақты комиссиялар жұмыс топтарын құра алады.</w:t>
      </w:r>
    </w:p>
    <w:bookmarkStart w:name="z64" w:id="61"/>
    <w:p>
      <w:pPr>
        <w:spacing w:after="0"/>
        <w:ind w:left="0"/>
        <w:jc w:val="both"/>
      </w:pPr>
      <w:r>
        <w:rPr>
          <w:rFonts w:ascii="Times New Roman"/>
          <w:b w:val="false"/>
          <w:i w:val="false"/>
          <w:color w:val="000000"/>
          <w:sz w:val="28"/>
        </w:rPr>
        <w:t xml:space="preserve">
      48.Тұрақты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p>
    <w:bookmarkEnd w:id="61"/>
    <w:bookmarkStart w:name="z65" w:id="62"/>
    <w:p>
      <w:pPr>
        <w:spacing w:after="0"/>
        <w:ind w:left="0"/>
        <w:jc w:val="both"/>
      </w:pPr>
      <w:r>
        <w:rPr>
          <w:rFonts w:ascii="Times New Roman"/>
          <w:b w:val="false"/>
          <w:i w:val="false"/>
          <w:color w:val="000000"/>
          <w:sz w:val="28"/>
        </w:rPr>
        <w:t>
      49. Мәслихаттың қарауына жатқызылған жекелеген мәселелерді сессияда қарауға дайындау мақсатында мәслихат не мәслихаттың хатшысы уақытша комиссиялар құруға құқылы. Уақытша комиссиялардың құрамы, міндеттерін, өкілеттік мерзімдері мен құқықтарын оны құрған кезде мәслихат не мәслихат хатшысы айқындайды.</w:t>
      </w:r>
    </w:p>
    <w:bookmarkEnd w:id="62"/>
    <w:bookmarkStart w:name="z66" w:id="63"/>
    <w:p>
      <w:pPr>
        <w:spacing w:after="0"/>
        <w:ind w:left="0"/>
        <w:jc w:val="both"/>
      </w:pPr>
      <w:r>
        <w:rPr>
          <w:rFonts w:ascii="Times New Roman"/>
          <w:b w:val="false"/>
          <w:i w:val="false"/>
          <w:color w:val="000000"/>
          <w:sz w:val="28"/>
        </w:rPr>
        <w:t>
      50. Тұрақты комиссиялар өз бастамасы бойынша немесе мәслихаттың шешімі бойынша көпшілік тыңдаулар өткізе алады.</w:t>
      </w:r>
    </w:p>
    <w:bookmarkEnd w:id="63"/>
    <w:p>
      <w:pPr>
        <w:spacing w:after="0"/>
        <w:ind w:left="0"/>
        <w:jc w:val="both"/>
      </w:pPr>
      <w:r>
        <w:rPr>
          <w:rFonts w:ascii="Times New Roman"/>
          <w:b w:val="false"/>
          <w:i w:val="false"/>
          <w:color w:val="000000"/>
          <w:sz w:val="28"/>
        </w:rPr>
        <w:t>
      Көпшілік тыңдаулар депутаттардың, атқарушы органдар, жергілікті өзін-өзі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p>
    <w:p>
      <w:pPr>
        <w:spacing w:after="0"/>
        <w:ind w:left="0"/>
        <w:jc w:val="both"/>
      </w:pP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де мемлекеттік ұйымдар мен ұйымдардың мамандары жұмылдырылуы мүмкін.</w:t>
      </w:r>
    </w:p>
    <w:p>
      <w:pPr>
        <w:spacing w:after="0"/>
        <w:ind w:left="0"/>
        <w:jc w:val="both"/>
      </w:pP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p>
    <w:p>
      <w:pPr>
        <w:spacing w:after="0"/>
        <w:ind w:left="0"/>
        <w:jc w:val="both"/>
      </w:pP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w:t>
      </w:r>
    </w:p>
    <w:p>
      <w:pPr>
        <w:spacing w:after="0"/>
        <w:ind w:left="0"/>
        <w:jc w:val="both"/>
      </w:pPr>
      <w:r>
        <w:rPr>
          <w:rFonts w:ascii="Times New Roman"/>
          <w:b w:val="false"/>
          <w:i w:val="false"/>
          <w:color w:val="000000"/>
          <w:sz w:val="28"/>
        </w:rPr>
        <w:t>
      Көпшіліктік тыңдауларда мәслихаттың басқа да тұрақты комиссияларының депутаттары қатыса алады.</w:t>
      </w:r>
    </w:p>
    <w:bookmarkStart w:name="z67" w:id="64"/>
    <w:p>
      <w:pPr>
        <w:spacing w:after="0"/>
        <w:ind w:left="0"/>
        <w:jc w:val="both"/>
      </w:pPr>
      <w:r>
        <w:rPr>
          <w:rFonts w:ascii="Times New Roman"/>
          <w:b w:val="false"/>
          <w:i w:val="false"/>
          <w:color w:val="000000"/>
          <w:sz w:val="28"/>
        </w:rPr>
        <w:t xml:space="preserve">
      51.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64"/>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егер отырысқа олардың құрамына кіретін депутаттардың жалпы санының жартысынан астамы қатысса, заңды болып есептеледі.</w:t>
      </w:r>
    </w:p>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дауысымен қабылданады.</w:t>
      </w:r>
    </w:p>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дауысы тең бөлінген жағдайда, тұрақты комиссияның төрағасы шешуші дауыс құқығын пайдаланады.</w:t>
      </w:r>
    </w:p>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қол қояды, ал бірнеше тұрақты комиссияның бірлескен отырысы өткізілген жағдайда, тиісті комиссиялардың төрағалары қол қояды.</w:t>
      </w:r>
    </w:p>
    <w:bookmarkStart w:name="z68" w:id="65"/>
    <w:p>
      <w:pPr>
        <w:spacing w:after="0"/>
        <w:ind w:left="0"/>
        <w:jc w:val="left"/>
      </w:pPr>
      <w:r>
        <w:rPr>
          <w:rFonts w:ascii="Times New Roman"/>
          <w:b/>
          <w:i w:val="false"/>
          <w:color w:val="000000"/>
        </w:rPr>
        <w:t xml:space="preserve"> 5.4. Мәслихаттың редакциялық және есеп комиссиялары</w:t>
      </w:r>
    </w:p>
    <w:bookmarkEnd w:id="65"/>
    <w:bookmarkStart w:name="z69" w:id="66"/>
    <w:p>
      <w:pPr>
        <w:spacing w:after="0"/>
        <w:ind w:left="0"/>
        <w:jc w:val="both"/>
      </w:pPr>
      <w:r>
        <w:rPr>
          <w:rFonts w:ascii="Times New Roman"/>
          <w:b w:val="false"/>
          <w:i w:val="false"/>
          <w:color w:val="000000"/>
          <w:sz w:val="28"/>
        </w:rPr>
        <w:t>
      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p>
    <w:bookmarkEnd w:id="66"/>
    <w:bookmarkStart w:name="z70" w:id="67"/>
    <w:p>
      <w:pPr>
        <w:spacing w:after="0"/>
        <w:ind w:left="0"/>
        <w:jc w:val="both"/>
      </w:pPr>
      <w:r>
        <w:rPr>
          <w:rFonts w:ascii="Times New Roman"/>
          <w:b w:val="false"/>
          <w:i w:val="false"/>
          <w:color w:val="000000"/>
          <w:sz w:val="28"/>
        </w:rPr>
        <w:t>
      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p>
    <w:bookmarkEnd w:id="67"/>
    <w:p>
      <w:pPr>
        <w:spacing w:after="0"/>
        <w:ind w:left="0"/>
        <w:jc w:val="both"/>
      </w:pPr>
      <w:r>
        <w:rPr>
          <w:rFonts w:ascii="Times New Roman"/>
          <w:b w:val="false"/>
          <w:i w:val="false"/>
          <w:color w:val="000000"/>
          <w:sz w:val="28"/>
        </w:rPr>
        <w:t>
      Редакциялық комиссия кезекті сессияға да сайлануы мүмкін.</w:t>
      </w:r>
    </w:p>
    <w:bookmarkStart w:name="z71" w:id="68"/>
    <w:p>
      <w:pPr>
        <w:spacing w:after="0"/>
        <w:ind w:left="0"/>
        <w:jc w:val="both"/>
      </w:pPr>
      <w:r>
        <w:rPr>
          <w:rFonts w:ascii="Times New Roman"/>
          <w:b w:val="false"/>
          <w:i w:val="false"/>
          <w:color w:val="000000"/>
          <w:sz w:val="28"/>
        </w:rPr>
        <w:t>
      54. Ашық дауыс беру өткізілгенде Есеп комиссиясы дауыс беру және оның қорытындысын шығару процесін ұйымдастырады.</w:t>
      </w:r>
    </w:p>
    <w:bookmarkEnd w:id="68"/>
    <w:p>
      <w:pPr>
        <w:spacing w:after="0"/>
        <w:ind w:left="0"/>
        <w:jc w:val="both"/>
      </w:pPr>
      <w:r>
        <w:rPr>
          <w:rFonts w:ascii="Times New Roman"/>
          <w:b w:val="false"/>
          <w:i w:val="false"/>
          <w:color w:val="000000"/>
          <w:sz w:val="28"/>
        </w:rPr>
        <w:t>
      Мәслихат сессиясында қаралған мәселелер бойынша шешімдер депутаттардың жалпы санының көпшiлiк дауысымен қабылданады. Мәслихаттың әр депутаты бір мәселеге қатысты бір дауысқа ие: дауыс беру кезінде жақтайды, қарсы болады не қалыс қалады.</w:t>
      </w:r>
    </w:p>
    <w:p>
      <w:pPr>
        <w:spacing w:after="0"/>
        <w:ind w:left="0"/>
        <w:jc w:val="both"/>
      </w:pP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 дауыс берудің, оны қабылдаудың шарттарымен таныстырады.</w:t>
      </w:r>
    </w:p>
    <w:p>
      <w:pPr>
        <w:spacing w:after="0"/>
        <w:ind w:left="0"/>
        <w:jc w:val="both"/>
      </w:pPr>
      <w:r>
        <w:rPr>
          <w:rFonts w:ascii="Times New Roman"/>
          <w:b w:val="false"/>
          <w:i w:val="false"/>
          <w:color w:val="000000"/>
          <w:sz w:val="28"/>
        </w:rPr>
        <w:t>
      Дауыстарды санау ашық дауыс беру электрондық жүйемен жабдықталмаған залда жүргізілген кезде, құрамын сессия анықтап шығарған депутаттар тобына тапсырылады.</w:t>
      </w:r>
    </w:p>
    <w:p>
      <w:pPr>
        <w:spacing w:after="0"/>
        <w:ind w:left="0"/>
        <w:jc w:val="both"/>
      </w:pPr>
      <w:r>
        <w:rPr>
          <w:rFonts w:ascii="Times New Roman"/>
          <w:b w:val="false"/>
          <w:i w:val="false"/>
          <w:color w:val="000000"/>
          <w:sz w:val="28"/>
        </w:rPr>
        <w:t>
      Дауыстарды санау аяқталғаннан кейін сессия төрағасы дауыс беру қорытындысын жариялайды: қабылданды немесе ұсыныс кері қайтарылды.</w:t>
      </w:r>
    </w:p>
    <w:p>
      <w:pPr>
        <w:spacing w:after="0"/>
        <w:ind w:left="0"/>
        <w:jc w:val="both"/>
      </w:pPr>
      <w:r>
        <w:rPr>
          <w:rFonts w:ascii="Times New Roman"/>
          <w:b w:val="false"/>
          <w:i w:val="false"/>
          <w:color w:val="000000"/>
          <w:sz w:val="28"/>
        </w:rPr>
        <w:t>
      Депутаттар санының үштен бірінен кем емес депутаттардың талап етуімен өткізілетін жасырын дауыс беру электрондық жүйені қолдану арқылы немесе бюллетендер тарату арқылы жүргізіледі. Жасырын дауыс беруді өткізу және оның қорытындысын анықтау үшін сессия ашық дауыс беру арқылы депутаттардан Есеп комиссиясын сайлайды. Есеп комиссиясының құрамына кандидатурасы сайланатын органға және лауазымға ұсынылған депутаттар енбейді.</w:t>
      </w:r>
    </w:p>
    <w:p>
      <w:pPr>
        <w:spacing w:after="0"/>
        <w:ind w:left="0"/>
        <w:jc w:val="both"/>
      </w:pP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p>
    <w:p>
      <w:pPr>
        <w:spacing w:after="0"/>
        <w:ind w:left="0"/>
        <w:jc w:val="both"/>
      </w:pPr>
      <w:r>
        <w:rPr>
          <w:rFonts w:ascii="Times New Roman"/>
          <w:b w:val="false"/>
          <w:i w:val="false"/>
          <w:color w:val="000000"/>
          <w:sz w:val="28"/>
        </w:rPr>
        <w:t>
      Бюллетеньдер Есеп комиссиясының бақылауымен, олар белгілеген нысанда отырысқа қатысып отырған депутаттардың санына тең мөлшерде жасалады, оларға Есеп комиссиясының төрағасы қол қояды.</w:t>
      </w:r>
    </w:p>
    <w:p>
      <w:pPr>
        <w:spacing w:after="0"/>
        <w:ind w:left="0"/>
        <w:jc w:val="both"/>
      </w:pPr>
      <w:r>
        <w:rPr>
          <w:rFonts w:ascii="Times New Roman"/>
          <w:b w:val="false"/>
          <w:i w:val="false"/>
          <w:color w:val="000000"/>
          <w:sz w:val="28"/>
        </w:rPr>
        <w:t>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w:t>
      </w:r>
    </w:p>
    <w:p>
      <w:pPr>
        <w:spacing w:after="0"/>
        <w:ind w:left="0"/>
        <w:jc w:val="both"/>
      </w:pPr>
      <w:r>
        <w:rPr>
          <w:rFonts w:ascii="Times New Roman"/>
          <w:b w:val="false"/>
          <w:i w:val="false"/>
          <w:color w:val="000000"/>
          <w:sz w:val="28"/>
        </w:rPr>
        <w:t>
      Органға, лауазымға сайлау бойынша, не сессияда қаралған мәселенің шешіміне қатысты әр депутатқа бір бюллетень беріледі. Жасырын дауыс беруге арналған бюллетеньді депутаттарға Есеп комиссиясының мүшелері тізім бойынша таратады.</w:t>
      </w:r>
    </w:p>
    <w:p>
      <w:pPr>
        <w:spacing w:after="0"/>
        <w:ind w:left="0"/>
        <w:jc w:val="both"/>
      </w:pPr>
      <w:r>
        <w:rPr>
          <w:rFonts w:ascii="Times New Roman"/>
          <w:b w:val="false"/>
          <w:i w:val="false"/>
          <w:color w:val="000000"/>
          <w:sz w:val="28"/>
        </w:rPr>
        <w:t>
      Депутат бюллетеньді кабинада немесе дауыс беруге арналған бөлмеде толтырады.</w:t>
      </w:r>
    </w:p>
    <w:p>
      <w:pPr>
        <w:spacing w:after="0"/>
        <w:ind w:left="0"/>
        <w:jc w:val="both"/>
      </w:pPr>
      <w:r>
        <w:rPr>
          <w:rFonts w:ascii="Times New Roman"/>
          <w:b w:val="false"/>
          <w:i w:val="false"/>
          <w:color w:val="000000"/>
          <w:sz w:val="28"/>
        </w:rPr>
        <w:t>
      Бекітілген үлгіге сәйкес келмейтін бюллетень жарамсыз болып есептеледі. Лауазымға сайлау кезінде екі және одан да көп кандидатура белгіленген бюллетень – жарамсыз.</w:t>
      </w:r>
    </w:p>
    <w:p>
      <w:pPr>
        <w:spacing w:after="0"/>
        <w:ind w:left="0"/>
        <w:jc w:val="both"/>
      </w:pPr>
      <w:r>
        <w:rPr>
          <w:rFonts w:ascii="Times New Roman"/>
          <w:b w:val="false"/>
          <w:i w:val="false"/>
          <w:color w:val="000000"/>
          <w:sz w:val="28"/>
        </w:rPr>
        <w:t>
      Бюллетеньге қосымша қолдан жазылған фамилия назарға алынбайды.</w:t>
      </w:r>
    </w:p>
    <w:p>
      <w:pPr>
        <w:spacing w:after="0"/>
        <w:ind w:left="0"/>
        <w:jc w:val="both"/>
      </w:pPr>
      <w:r>
        <w:rPr>
          <w:rFonts w:ascii="Times New Roman"/>
          <w:b w:val="false"/>
          <w:i w:val="false"/>
          <w:color w:val="000000"/>
          <w:sz w:val="28"/>
        </w:rPr>
        <w:t>
      Жасырын дауыс берудің нәтижесі бойынша хаттама толтырылады, оған Есеп комиссиясының барлық мүшесі қол қояды. Есеп комиссиясының баяндауы бойынша сессия ашық дауыспен жасырын дауыс берудің нәтижесін бекіту туралы шешім қабылдайды.</w:t>
      </w:r>
    </w:p>
    <w:p>
      <w:pPr>
        <w:spacing w:after="0"/>
        <w:ind w:left="0"/>
        <w:jc w:val="both"/>
      </w:pPr>
      <w:r>
        <w:rPr>
          <w:rFonts w:ascii="Times New Roman"/>
          <w:b w:val="false"/>
          <w:i w:val="false"/>
          <w:color w:val="000000"/>
          <w:sz w:val="28"/>
        </w:rPr>
        <w:t>
      Мәслихаттың депутаты дауыс беру кезінде өз құқын өзі жүзеге асыра алады. Дауыс беру кезінде болмаған депутат дауысын кейін беруге құқы жоқ.</w:t>
      </w:r>
    </w:p>
    <w:p>
      <w:pPr>
        <w:spacing w:after="0"/>
        <w:ind w:left="0"/>
        <w:jc w:val="both"/>
      </w:pPr>
      <w:r>
        <w:rPr>
          <w:rFonts w:ascii="Times New Roman"/>
          <w:b w:val="false"/>
          <w:i w:val="false"/>
          <w:color w:val="000000"/>
          <w:sz w:val="28"/>
        </w:rPr>
        <w:t>
      Дауыс беруді өткізу кезінде рәсімдік және техникалық қателіктер болған жағдайда сессия дауыс беруді қайта өткізу туралы шешім қабылдайды.</w:t>
      </w:r>
    </w:p>
    <w:bookmarkStart w:name="z72" w:id="69"/>
    <w:p>
      <w:pPr>
        <w:spacing w:after="0"/>
        <w:ind w:left="0"/>
        <w:jc w:val="left"/>
      </w:pPr>
      <w:r>
        <w:rPr>
          <w:rFonts w:ascii="Times New Roman"/>
          <w:b/>
          <w:i w:val="false"/>
          <w:color w:val="000000"/>
        </w:rPr>
        <w:t xml:space="preserve"> 5.5. Мәслихаттардағы депутаттық бірлестіктер</w:t>
      </w:r>
    </w:p>
    <w:bookmarkEnd w:id="69"/>
    <w:bookmarkStart w:name="z73" w:id="70"/>
    <w:p>
      <w:pPr>
        <w:spacing w:after="0"/>
        <w:ind w:left="0"/>
        <w:jc w:val="both"/>
      </w:pPr>
      <w:r>
        <w:rPr>
          <w:rFonts w:ascii="Times New Roman"/>
          <w:b w:val="false"/>
          <w:i w:val="false"/>
          <w:color w:val="000000"/>
          <w:sz w:val="28"/>
        </w:rPr>
        <w:t xml:space="preserve">
      55. Мәслихат депутаттары саяси </w:t>
      </w:r>
      <w:r>
        <w:rPr>
          <w:rFonts w:ascii="Times New Roman"/>
          <w:b w:val="false"/>
          <w:i w:val="false"/>
          <w:color w:val="000000"/>
          <w:sz w:val="28"/>
        </w:rPr>
        <w:t>партиялардың фракциялары</w:t>
      </w:r>
      <w:r>
        <w:rPr>
          <w:rFonts w:ascii="Times New Roman"/>
          <w:b w:val="false"/>
          <w:i w:val="false"/>
          <w:color w:val="000000"/>
          <w:sz w:val="28"/>
        </w:rPr>
        <w:t xml:space="preserve"> және өзге де </w:t>
      </w:r>
      <w:r>
        <w:rPr>
          <w:rFonts w:ascii="Times New Roman"/>
          <w:b w:val="false"/>
          <w:i w:val="false"/>
          <w:color w:val="000000"/>
          <w:sz w:val="28"/>
        </w:rPr>
        <w:t>қоғамдық бірлестіктер</w:t>
      </w:r>
      <w:r>
        <w:rPr>
          <w:rFonts w:ascii="Times New Roman"/>
          <w:b w:val="false"/>
          <w:i w:val="false"/>
          <w:color w:val="000000"/>
          <w:sz w:val="28"/>
        </w:rPr>
        <w:t>, депутаттық топтар түрінде депутаттық бірлестік құра алады. Мәслихат хатшысы депутаттық бірлестіктерге кірмейді. Депутаттың тек бір ғана депутаттық фракцияда болуға құқығы бар.</w:t>
      </w:r>
    </w:p>
    <w:bookmarkEnd w:id="70"/>
    <w:bookmarkStart w:name="z74" w:id="71"/>
    <w:p>
      <w:pPr>
        <w:spacing w:after="0"/>
        <w:ind w:left="0"/>
        <w:jc w:val="both"/>
      </w:pPr>
      <w:r>
        <w:rPr>
          <w:rFonts w:ascii="Times New Roman"/>
          <w:b w:val="false"/>
          <w:i w:val="false"/>
          <w:color w:val="000000"/>
          <w:sz w:val="28"/>
        </w:rPr>
        <w:t>
      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71"/>
    <w:bookmarkStart w:name="z75" w:id="72"/>
    <w:p>
      <w:pPr>
        <w:spacing w:after="0"/>
        <w:ind w:left="0"/>
        <w:jc w:val="both"/>
      </w:pPr>
      <w:r>
        <w:rPr>
          <w:rFonts w:ascii="Times New Roman"/>
          <w:b w:val="false"/>
          <w:i w:val="false"/>
          <w:color w:val="000000"/>
          <w:sz w:val="28"/>
        </w:rPr>
        <w:t>
      57. Депутаттық бірлестіктердің мүшелері:</w:t>
      </w:r>
    </w:p>
    <w:bookmarkEnd w:id="72"/>
    <w:bookmarkStart w:name="z76" w:id="73"/>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p>
    <w:bookmarkEnd w:id="73"/>
    <w:bookmarkStart w:name="z77" w:id="74"/>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p>
    <w:bookmarkEnd w:id="74"/>
    <w:bookmarkStart w:name="z78" w:id="75"/>
    <w:p>
      <w:pPr>
        <w:spacing w:after="0"/>
        <w:ind w:left="0"/>
        <w:jc w:val="both"/>
      </w:pPr>
      <w:r>
        <w:rPr>
          <w:rFonts w:ascii="Times New Roman"/>
          <w:b w:val="false"/>
          <w:i w:val="false"/>
          <w:color w:val="000000"/>
          <w:sz w:val="28"/>
        </w:rPr>
        <w:t>
      3) мәслихат шешімдерінің жобаларына түзетулер ұсынуы;</w:t>
      </w:r>
    </w:p>
    <w:bookmarkEnd w:id="75"/>
    <w:bookmarkStart w:name="z79" w:id="76"/>
    <w:p>
      <w:pPr>
        <w:spacing w:after="0"/>
        <w:ind w:left="0"/>
        <w:jc w:val="both"/>
      </w:pPr>
      <w:r>
        <w:rPr>
          <w:rFonts w:ascii="Times New Roman"/>
          <w:b w:val="false"/>
          <w:i w:val="false"/>
          <w:color w:val="000000"/>
          <w:sz w:val="28"/>
        </w:rPr>
        <w:t>
      4) депутаттық бірлестіктің қызметі үшін қажетті материалдар мен құжаттарды сұратуы мүмкін.</w:t>
      </w:r>
    </w:p>
    <w:bookmarkEnd w:id="76"/>
    <w:bookmarkStart w:name="z80" w:id="77"/>
    <w:p>
      <w:pPr>
        <w:spacing w:after="0"/>
        <w:ind w:left="0"/>
        <w:jc w:val="both"/>
      </w:pPr>
      <w:r>
        <w:rPr>
          <w:rFonts w:ascii="Times New Roman"/>
          <w:b w:val="false"/>
          <w:i w:val="false"/>
          <w:color w:val="000000"/>
          <w:sz w:val="28"/>
        </w:rPr>
        <w:t>
      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кемінде бес депутатын біріктіруге тиіс. Депутаттық топтың құрамында мәслихаттың кемінде бес депутаты болуға тиіс.</w:t>
      </w:r>
    </w:p>
    <w:bookmarkEnd w:id="77"/>
    <w:bookmarkStart w:name="z81" w:id="78"/>
    <w:p>
      <w:pPr>
        <w:spacing w:after="0"/>
        <w:ind w:left="0"/>
        <w:jc w:val="left"/>
      </w:pPr>
      <w:r>
        <w:rPr>
          <w:rFonts w:ascii="Times New Roman"/>
          <w:b/>
          <w:i w:val="false"/>
          <w:color w:val="000000"/>
        </w:rPr>
        <w:t xml:space="preserve"> 6. Депутаттық этика</w:t>
      </w:r>
    </w:p>
    <w:bookmarkEnd w:id="78"/>
    <w:bookmarkStart w:name="z82" w:id="79"/>
    <w:p>
      <w:pPr>
        <w:spacing w:after="0"/>
        <w:ind w:left="0"/>
        <w:jc w:val="both"/>
      </w:pPr>
      <w:r>
        <w:rPr>
          <w:rFonts w:ascii="Times New Roman"/>
          <w:b w:val="false"/>
          <w:i w:val="false"/>
          <w:color w:val="000000"/>
          <w:sz w:val="28"/>
        </w:rPr>
        <w:t>
      59. Мәслихат депутаттары:</w:t>
      </w:r>
    </w:p>
    <w:bookmarkEnd w:id="79"/>
    <w:bookmarkStart w:name="z83" w:id="80"/>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p>
    <w:bookmarkEnd w:id="80"/>
    <w:bookmarkStart w:name="z84" w:id="81"/>
    <w:p>
      <w:pPr>
        <w:spacing w:after="0"/>
        <w:ind w:left="0"/>
        <w:jc w:val="both"/>
      </w:pPr>
      <w:r>
        <w:rPr>
          <w:rFonts w:ascii="Times New Roman"/>
          <w:b w:val="false"/>
          <w:i w:val="false"/>
          <w:color w:val="000000"/>
          <w:sz w:val="28"/>
        </w:rPr>
        <w:t>
      2) өздері сөз сөйлегенде дәлелсіз айыптауларды, мәслихат депутаттарының және басқа да тұлғалардың ар-намысы мен абыройына нұқсан келтіретін дөрекі, жәбірлейтін сөздерді қолданбауға тиіс;</w:t>
      </w:r>
    </w:p>
    <w:bookmarkEnd w:id="81"/>
    <w:bookmarkStart w:name="z85" w:id="82"/>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82"/>
    <w:bookmarkStart w:name="z86" w:id="83"/>
    <w:p>
      <w:pPr>
        <w:spacing w:after="0"/>
        <w:ind w:left="0"/>
        <w:jc w:val="both"/>
      </w:pPr>
      <w:r>
        <w:rPr>
          <w:rFonts w:ascii="Times New Roman"/>
          <w:b w:val="false"/>
          <w:i w:val="false"/>
          <w:color w:val="000000"/>
          <w:sz w:val="28"/>
        </w:rPr>
        <w:t>
      4) мәслихаттың, мәслихаттың тұрақты комиссияларының және өзге органдарының қалыпты жұмыс істеуіне кедергі келтірмеуге тиіс;</w:t>
      </w:r>
    </w:p>
    <w:bookmarkEnd w:id="83"/>
    <w:bookmarkStart w:name="z87" w:id="84"/>
    <w:p>
      <w:pPr>
        <w:spacing w:after="0"/>
        <w:ind w:left="0"/>
        <w:jc w:val="both"/>
      </w:pPr>
      <w:r>
        <w:rPr>
          <w:rFonts w:ascii="Times New Roman"/>
          <w:b w:val="false"/>
          <w:i w:val="false"/>
          <w:color w:val="000000"/>
          <w:sz w:val="28"/>
        </w:rPr>
        <w:t>
      60. Көпшілік 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p>
    <w:bookmarkEnd w:id="84"/>
    <w:bookmarkStart w:name="z88" w:id="85"/>
    <w:p>
      <w:pPr>
        <w:spacing w:after="0"/>
        <w:ind w:left="0"/>
        <w:jc w:val="both"/>
      </w:pPr>
      <w:r>
        <w:rPr>
          <w:rFonts w:ascii="Times New Roman"/>
          <w:b w:val="false"/>
          <w:i w:val="false"/>
          <w:color w:val="000000"/>
          <w:sz w:val="28"/>
        </w:rPr>
        <w:t>
      61. Депутат мемлекеттік органдармен, ұйымдармен, бұқаралық ақпарат құралдарымен өзара қатынастарда өзінің депутаттық мәртебесінің артықшылығын жеке мүддесі үшін пайдаланбауға тиіс.</w:t>
      </w:r>
    </w:p>
    <w:bookmarkEnd w:id="85"/>
    <w:bookmarkStart w:name="z89" w:id="86"/>
    <w:p>
      <w:pPr>
        <w:spacing w:after="0"/>
        <w:ind w:left="0"/>
        <w:jc w:val="both"/>
      </w:pPr>
      <w:r>
        <w:rPr>
          <w:rFonts w:ascii="Times New Roman"/>
          <w:b w:val="false"/>
          <w:i w:val="false"/>
          <w:color w:val="000000"/>
          <w:sz w:val="28"/>
        </w:rPr>
        <w:t>
      62.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өзге де органдарының жабық отырыстарында қаралған мәселелерге қатысты болса, жария ете алмайды.</w:t>
      </w:r>
    </w:p>
    <w:bookmarkEnd w:id="86"/>
    <w:bookmarkStart w:name="z90" w:id="87"/>
    <w:p>
      <w:pPr>
        <w:spacing w:after="0"/>
        <w:ind w:left="0"/>
        <w:jc w:val="both"/>
      </w:pPr>
      <w:r>
        <w:rPr>
          <w:rFonts w:ascii="Times New Roman"/>
          <w:b w:val="false"/>
          <w:i w:val="false"/>
          <w:color w:val="000000"/>
          <w:sz w:val="28"/>
        </w:rPr>
        <w:t>
      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p>
    <w:bookmarkEnd w:id="87"/>
    <w:bookmarkStart w:name="z91" w:id="88"/>
    <w:p>
      <w:pPr>
        <w:spacing w:after="0"/>
        <w:ind w:left="0"/>
        <w:jc w:val="both"/>
      </w:pPr>
      <w:r>
        <w:rPr>
          <w:rFonts w:ascii="Times New Roman"/>
          <w:b w:val="false"/>
          <w:i w:val="false"/>
          <w:color w:val="000000"/>
          <w:sz w:val="28"/>
        </w:rPr>
        <w:t xml:space="preserve">
      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p>
    <w:bookmarkEnd w:id="88"/>
    <w:bookmarkStart w:name="z92" w:id="89"/>
    <w:p>
      <w:pPr>
        <w:spacing w:after="0"/>
        <w:ind w:left="0"/>
        <w:jc w:val="left"/>
      </w:pPr>
      <w:r>
        <w:rPr>
          <w:rFonts w:ascii="Times New Roman"/>
          <w:b/>
          <w:i w:val="false"/>
          <w:color w:val="000000"/>
        </w:rPr>
        <w:t xml:space="preserve"> 7. Мәслихат аппаратының жұмысын ұйымдастыру</w:t>
      </w:r>
    </w:p>
    <w:bookmarkEnd w:id="89"/>
    <w:bookmarkStart w:name="z93" w:id="90"/>
    <w:p>
      <w:pPr>
        <w:spacing w:after="0"/>
        <w:ind w:left="0"/>
        <w:jc w:val="both"/>
      </w:pPr>
      <w:r>
        <w:rPr>
          <w:rFonts w:ascii="Times New Roman"/>
          <w:b w:val="false"/>
          <w:i w:val="false"/>
          <w:color w:val="000000"/>
          <w:sz w:val="28"/>
        </w:rPr>
        <w:t>
      65. Мәслихат пен оның органдарының қызметін ақпараттық-талдамалық, ұйымдық-құқықтық және материалдық-техникалық қамтамасыз ету, депутаттарға өздерінің өкілеттіктерін жүзеге асыруға көмек көрсету үшін мәслихат аппараты құрылады.</w:t>
      </w:r>
    </w:p>
    <w:bookmarkEnd w:id="90"/>
    <w:p>
      <w:pPr>
        <w:spacing w:after="0"/>
        <w:ind w:left="0"/>
        <w:jc w:val="both"/>
      </w:pPr>
      <w:r>
        <w:rPr>
          <w:rFonts w:ascii="Times New Roman"/>
          <w:b w:val="false"/>
          <w:i w:val="false"/>
          <w:color w:val="000000"/>
          <w:sz w:val="28"/>
        </w:rPr>
        <w:t xml:space="preserve">
      Мәслихат аппараты жергілікті бюджет есебінен қамтылатын </w:t>
      </w:r>
      <w:r>
        <w:rPr>
          <w:rFonts w:ascii="Times New Roman"/>
          <w:b w:val="false"/>
          <w:i w:val="false"/>
          <w:color w:val="000000"/>
          <w:sz w:val="28"/>
        </w:rPr>
        <w:t>мемлекеттік мекеме</w:t>
      </w:r>
      <w:r>
        <w:rPr>
          <w:rFonts w:ascii="Times New Roman"/>
          <w:b w:val="false"/>
          <w:i w:val="false"/>
          <w:color w:val="000000"/>
          <w:sz w:val="28"/>
        </w:rPr>
        <w:t xml:space="preserve"> болып табылады.</w:t>
      </w:r>
    </w:p>
    <w:p>
      <w:pPr>
        <w:spacing w:after="0"/>
        <w:ind w:left="0"/>
        <w:jc w:val="both"/>
      </w:pPr>
      <w:r>
        <w:rPr>
          <w:rFonts w:ascii="Times New Roman"/>
          <w:b w:val="false"/>
          <w:i w:val="false"/>
          <w:color w:val="000000"/>
          <w:sz w:val="28"/>
        </w:rPr>
        <w:t>
      Мәслихат аппараты туралы ережені мәслихат бекітеді.</w:t>
      </w:r>
    </w:p>
    <w:bookmarkStart w:name="z94" w:id="91"/>
    <w:p>
      <w:pPr>
        <w:spacing w:after="0"/>
        <w:ind w:left="0"/>
        <w:jc w:val="both"/>
      </w:pPr>
      <w:r>
        <w:rPr>
          <w:rFonts w:ascii="Times New Roman"/>
          <w:b w:val="false"/>
          <w:i w:val="false"/>
          <w:color w:val="000000"/>
          <w:sz w:val="28"/>
        </w:rPr>
        <w:t>
      66. Мәслихат Қазақстан Республикасының заңнамасында белгіленген штат саны мен бөлінген қаражат лимиті шегінде мәслихат аппаратының құрылымын бекітеді, оны қамтуға және материалдық-техникалық қамтамасыз етуге арналған шығыстарды айқындайды.</w:t>
      </w:r>
    </w:p>
    <w:bookmarkEnd w:id="91"/>
    <w:bookmarkStart w:name="z95" w:id="92"/>
    <w:p>
      <w:pPr>
        <w:spacing w:after="0"/>
        <w:ind w:left="0"/>
        <w:jc w:val="both"/>
      </w:pPr>
      <w:r>
        <w:rPr>
          <w:rFonts w:ascii="Times New Roman"/>
          <w:b w:val="false"/>
          <w:i w:val="false"/>
          <w:color w:val="000000"/>
          <w:sz w:val="28"/>
        </w:rPr>
        <w:t xml:space="preserve">
      67. Мәслихат аппаратының </w:t>
      </w:r>
      <w:r>
        <w:rPr>
          <w:rFonts w:ascii="Times New Roman"/>
          <w:b w:val="false"/>
          <w:i w:val="false"/>
          <w:color w:val="000000"/>
          <w:sz w:val="28"/>
        </w:rPr>
        <w:t>мемлекеттік қызметшілерінің</w:t>
      </w:r>
      <w:r>
        <w:rPr>
          <w:rFonts w:ascii="Times New Roman"/>
          <w:b w:val="false"/>
          <w:i w:val="false"/>
          <w:color w:val="000000"/>
          <w:sz w:val="28"/>
        </w:rPr>
        <w:t xml:space="preserve"> қызметі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p>
    <w:bookmarkEnd w:id="92"/>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аппаратының мемлекеттік қызметшілерінің қызметі тоқтатылмайды.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