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d468" w14:textId="544d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20 наурыздағы № 10/76 "Аз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2014 жылғы 05 наурыздағы № 19/130 шешімі. Маңғыстау облысының Әділет департаментінде 2014 жылғы 04 сәуірде № 2381 болып тіркелді. Күші жойылды - Маңғыстау облысы Түпқараған аудандық мәслихатының 18 сәуірдегі 2024 жылғы №13/75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 аудандық мәслихатының 18.04.2024 </w:t>
      </w:r>
      <w:r>
        <w:rPr>
          <w:rFonts w:ascii="Times New Roman"/>
          <w:b w:val="false"/>
          <w:i w:val="false"/>
          <w:color w:val="ff0000"/>
          <w:sz w:val="28"/>
        </w:rPr>
        <w:t>№13/75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2013 жылғы 3 желтоқсандағы № 1303 "Қазақстан Республикасы Үкіметінің 2009 жылғы 30 желтоқсандағы № 2314 "Тұрғын үй көмегін көрсету ережесін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облысының әділет департаментінің ұсынысына және Түпқараған ауданының прокуратурасының наразылығына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20 наурыздағы № 10/76 "Аз қамтамасыз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 2241 болып тіркелген, 2013 жылғы 30 сәуірде аудандық "Ақкетік арайы"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Қағиданың 2-тарау 7-тармағының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Оразкул Жарылгапова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наурыз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