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5b0f2" w14:textId="065b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халықтың нысаналы топтарына жататын адамдардың қосымша тізбесін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ауданы әкімдігінің 2014 жылғы 06 қаңтардағы № 1 қаулысы. Маңғыстау облысының Әділет департаментінде 2014 жылғы 27 қаңтарда № 2353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№ 148 «Қазақстан Республикасындағы жергiлiктi мемлекеттiк басқару және өзін-өзі басқару туралы»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2001 жылғы 23 қаңтардағы № 149 «Халықты жұмыспен қамту туралы» Заңының 5 бабы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 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Түпқараған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жылға халықтың нысаналы топтарына жататын адамдардың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21 жастан 29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50 жастан асқан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55 жастан асқан 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ұзақ уақыт бойы (бір жылдан астам) жұмыс жасамаған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«Түпқараған аудандық жұмыспен қамту және әлеуметтік бағдарламалар бөлімі» мемлекеттік мекемесі (О.Б.Жарылғапова) осы қаулы тіркелгеннен кейін оның интернет-ресурста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орынбасары Т.А.Алтынғалиевқа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 </w:t>
      </w:r>
      <w:r>
        <w:rPr>
          <w:rFonts w:ascii="Times New Roman"/>
          <w:b w:val="false"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әкiмi                             Т.Т.Асауов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КЕЛІСІЛДІ: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«Түпқараған аудандық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мекемесінің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Төлеген Жанаргүл Жанайымқызы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06 қаңтар 2014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«Түпқараған аудандық жұмыспен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қамту және әлеуметтік бағдарламалар бөлімі»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мекемесінің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Жарылғапова Оразгул Бекиевна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06 қаңтар 2014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