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b6bc" w14:textId="63eb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w:t>
      </w:r>
    </w:p>
    <w:p>
      <w:pPr>
        <w:spacing w:after="0"/>
        <w:ind w:left="0"/>
        <w:jc w:val="both"/>
      </w:pPr>
      <w:r>
        <w:rPr>
          <w:rFonts w:ascii="Times New Roman"/>
          <w:b w:val="false"/>
          <w:i w:val="false"/>
          <w:color w:val="000000"/>
          <w:sz w:val="28"/>
        </w:rPr>
        <w:t>Маңғыстау аудандық мәслихатының 2014 жылғы 24 желтоқсандың № 22/187 шешімі. Маңғыстау облысы Әділет департаментінде 2015 жылғы 16 қаңтарда № 2593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«2015-2017 жылдарға арналған республикалық бюджет туралы» 2014 жылғы 28 қарашадағы </w:t>
      </w:r>
      <w:r>
        <w:rPr>
          <w:rFonts w:ascii="Times New Roman"/>
          <w:b w:val="false"/>
          <w:i w:val="false"/>
          <w:color w:val="000000"/>
          <w:sz w:val="28"/>
        </w:rPr>
        <w:t>№ 259-V</w:t>
      </w:r>
      <w:r>
        <w:rPr>
          <w:rFonts w:ascii="Times New Roman"/>
          <w:b w:val="false"/>
          <w:i w:val="false"/>
          <w:color w:val="000000"/>
          <w:sz w:val="28"/>
        </w:rPr>
        <w:t xml:space="preserve"> Қазақстан Республикасының Заңдарына және «2015-2017 жылдарға арналған облыстық бюджет туралы»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2567 болып тіркелген) сәйкес, Маңғыстау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- 6 187 519,8 мың теңге, оның ішінде:</w:t>
      </w:r>
      <w:r>
        <w:br/>
      </w:r>
      <w:r>
        <w:rPr>
          <w:rFonts w:ascii="Times New Roman"/>
          <w:b w:val="false"/>
          <w:i w:val="false"/>
          <w:color w:val="000000"/>
          <w:sz w:val="28"/>
        </w:rPr>
        <w:t>
      салықтық түсімдер бойынша - 4 605 727,0 мың теңге; салықтық емес түсімдер бойынша - 11 934,8 мың теңге;</w:t>
      </w:r>
      <w:r>
        <w:br/>
      </w:r>
      <w:r>
        <w:rPr>
          <w:rFonts w:ascii="Times New Roman"/>
          <w:b w:val="false"/>
          <w:i w:val="false"/>
          <w:color w:val="000000"/>
          <w:sz w:val="28"/>
        </w:rPr>
        <w:t>
      негізгі капиталды сатудан түсетін түсімдер - 10 134,0 мың теңге;</w:t>
      </w:r>
      <w:r>
        <w:br/>
      </w:r>
      <w:r>
        <w:rPr>
          <w:rFonts w:ascii="Times New Roman"/>
          <w:b w:val="false"/>
          <w:i w:val="false"/>
          <w:color w:val="000000"/>
          <w:sz w:val="28"/>
        </w:rPr>
        <w:t>
      трансферттер түсімдері бойынша - 1 559 724,0 мың теңге;</w:t>
      </w:r>
      <w:r>
        <w:br/>
      </w:r>
      <w:r>
        <w:rPr>
          <w:rFonts w:ascii="Times New Roman"/>
          <w:b w:val="false"/>
          <w:i w:val="false"/>
          <w:color w:val="000000"/>
          <w:sz w:val="28"/>
        </w:rPr>
        <w:t>
      2) шығындар - 6 190 114,3 мың теңге;</w:t>
      </w:r>
      <w:r>
        <w:br/>
      </w:r>
      <w:r>
        <w:rPr>
          <w:rFonts w:ascii="Times New Roman"/>
          <w:b w:val="false"/>
          <w:i w:val="false"/>
          <w:color w:val="000000"/>
          <w:sz w:val="28"/>
        </w:rPr>
        <w:t>
      3) таза бюджеттік кредиттеу –136 329,7 мың теңге, оның ішінде:</w:t>
      </w:r>
      <w:r>
        <w:br/>
      </w:r>
      <w:r>
        <w:rPr>
          <w:rFonts w:ascii="Times New Roman"/>
          <w:b w:val="false"/>
          <w:i w:val="false"/>
          <w:color w:val="000000"/>
          <w:sz w:val="28"/>
        </w:rPr>
        <w:t>
      бюджеттік кредиттер - 150 821,7 мың теңге;</w:t>
      </w:r>
      <w:r>
        <w:br/>
      </w:r>
      <w:r>
        <w:rPr>
          <w:rFonts w:ascii="Times New Roman"/>
          <w:b w:val="false"/>
          <w:i w:val="false"/>
          <w:color w:val="000000"/>
          <w:sz w:val="28"/>
        </w:rPr>
        <w:t>
      бюджеттік кредиттерді өтеу - 14 492,0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-138 924,2 мың теңге;</w:t>
      </w:r>
      <w:r>
        <w:br/>
      </w:r>
      <w:r>
        <w:rPr>
          <w:rFonts w:ascii="Times New Roman"/>
          <w:b w:val="false"/>
          <w:i w:val="false"/>
          <w:color w:val="000000"/>
          <w:sz w:val="28"/>
        </w:rPr>
        <w:t>
      6) бюджет тапшылығын қаржыландыру (профицитін пайдалану) - 138924,2мың теңге, оның ішінде:</w:t>
      </w:r>
      <w:r>
        <w:br/>
      </w:r>
      <w:r>
        <w:rPr>
          <w:rFonts w:ascii="Times New Roman"/>
          <w:b w:val="false"/>
          <w:i w:val="false"/>
          <w:color w:val="000000"/>
          <w:sz w:val="28"/>
        </w:rPr>
        <w:t>
      қарыздар түсімі - 149180,7 мың теңге;</w:t>
      </w:r>
      <w:r>
        <w:br/>
      </w:r>
      <w:r>
        <w:rPr>
          <w:rFonts w:ascii="Times New Roman"/>
          <w:b w:val="false"/>
          <w:i w:val="false"/>
          <w:color w:val="000000"/>
          <w:sz w:val="28"/>
        </w:rPr>
        <w:t>
      қарыздарды өтеу - 14 492,0 мың теңге;</w:t>
      </w:r>
      <w:r>
        <w:br/>
      </w:r>
      <w:r>
        <w:rPr>
          <w:rFonts w:ascii="Times New Roman"/>
          <w:b w:val="false"/>
          <w:i w:val="false"/>
          <w:color w:val="000000"/>
          <w:sz w:val="28"/>
        </w:rPr>
        <w:t>
      бюджет қаражатының пайдаланылатын қалдықтары - 4 235,5 мың теңге.</w:t>
      </w:r>
      <w:r>
        <w:br/>
      </w: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11.12.2015 </w:t>
      </w:r>
      <w:r>
        <w:rPr>
          <w:rFonts w:ascii="Times New Roman"/>
          <w:b w:val="false"/>
          <w:i w:val="false"/>
          <w:color w:val="000000"/>
          <w:sz w:val="28"/>
        </w:rPr>
        <w:t>№ 28/235</w:t>
      </w:r>
      <w:r>
        <w:rPr>
          <w:rFonts w:ascii="Times New Roman"/>
          <w:b w:val="false"/>
          <w:i w:val="false"/>
          <w:color w:val="000000"/>
          <w:sz w:val="28"/>
        </w:rPr>
        <w:t>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Маңғыстау ауданының бюджетінен облыстық бюджетке 408 166 мың теңге сомасындағы бюджеттік алу көзделсін.</w:t>
      </w:r>
      <w:r>
        <w:br/>
      </w:r>
      <w:r>
        <w:rPr>
          <w:rFonts w:ascii="Times New Roman"/>
          <w:b w:val="false"/>
          <w:i w:val="false"/>
          <w:color w:val="000000"/>
          <w:sz w:val="28"/>
        </w:rPr>
        <w:t>
</w:t>
      </w:r>
      <w:r>
        <w:rPr>
          <w:rFonts w:ascii="Times New Roman"/>
          <w:b w:val="false"/>
          <w:i w:val="false"/>
          <w:color w:val="000000"/>
          <w:sz w:val="28"/>
        </w:rPr>
        <w:t>
      3. 2015 жылға аудан бюджетіне кірістерді бөлу нормативтері мынадай көлемдерде белгіленсін:</w:t>
      </w:r>
      <w:r>
        <w:br/>
      </w:r>
      <w:r>
        <w:rPr>
          <w:rFonts w:ascii="Times New Roman"/>
          <w:b w:val="false"/>
          <w:i w:val="false"/>
          <w:color w:val="000000"/>
          <w:sz w:val="28"/>
        </w:rPr>
        <w:t>
      1) төлем көзінен салық салынатын табыстардан ұсталатын жеке табыс салығы - 79,3 пайыз;</w:t>
      </w:r>
      <w:r>
        <w:br/>
      </w:r>
      <w:r>
        <w:rPr>
          <w:rFonts w:ascii="Times New Roman"/>
          <w:b w:val="false"/>
          <w:i w:val="false"/>
          <w:color w:val="000000"/>
          <w:sz w:val="28"/>
        </w:rPr>
        <w:t>
      2) төлем көзінен салық салынбайтын табыстардан ұсталатын жеке табыс салығы - 100,0 пайыз;</w:t>
      </w:r>
      <w:r>
        <w:br/>
      </w:r>
      <w:r>
        <w:rPr>
          <w:rFonts w:ascii="Times New Roman"/>
          <w:b w:val="false"/>
          <w:i w:val="false"/>
          <w:color w:val="000000"/>
          <w:sz w:val="28"/>
        </w:rPr>
        <w:t>
      3) төлем көзінен салық салынатын шетелдік азаматтар табыстарынан ұсталатын жеке табыс салығы - 37,4 пайыз;</w:t>
      </w:r>
      <w:r>
        <w:br/>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5) әлеуметтік салық - 79,2 пайыз.</w:t>
      </w:r>
      <w:r>
        <w:br/>
      </w: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Маңғыстау облысы Маңғыстау аудандық мәслихатының 27.03.2015 </w:t>
      </w:r>
      <w:r>
        <w:rPr>
          <w:rFonts w:ascii="Times New Roman"/>
          <w:b w:val="false"/>
          <w:i w:val="false"/>
          <w:color w:val="000000"/>
          <w:sz w:val="28"/>
        </w:rPr>
        <w:t>№ 24/201</w:t>
      </w:r>
      <w:r>
        <w:rPr>
          <w:rFonts w:ascii="Times New Roman"/>
          <w:b w:val="false"/>
          <w:i w:val="false"/>
          <w:color w:val="ff0000"/>
          <w:sz w:val="28"/>
        </w:rPr>
        <w:t xml:space="preserve">(01.01.2015 бастап қолданысқа енгізіледі); 28.10.2015 </w:t>
      </w:r>
      <w:r>
        <w:rPr>
          <w:rFonts w:ascii="Times New Roman"/>
          <w:b w:val="false"/>
          <w:i w:val="false"/>
          <w:color w:val="000000"/>
          <w:sz w:val="28"/>
        </w:rPr>
        <w:t>№ 27/222</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11.12.2015 </w:t>
      </w:r>
      <w:r>
        <w:rPr>
          <w:rFonts w:ascii="Times New Roman"/>
          <w:b w:val="false"/>
          <w:i w:val="false"/>
          <w:color w:val="000000"/>
          <w:sz w:val="28"/>
        </w:rPr>
        <w:t>№ 28/235</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мына көлемдерде республикалық бюджеттен ағымдағы мақсатты трансферттердің қарастырылғаны ескерілсін:</w:t>
      </w:r>
      <w:r>
        <w:br/>
      </w:r>
      <w:r>
        <w:rPr>
          <w:rFonts w:ascii="Times New Roman"/>
          <w:b w:val="false"/>
          <w:i w:val="false"/>
          <w:color w:val="000000"/>
          <w:sz w:val="28"/>
        </w:rPr>
        <w:t>
      170 687 мың теңге –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 ақы төлеуге;</w:t>
      </w:r>
      <w:r>
        <w:br/>
      </w:r>
      <w:r>
        <w:rPr>
          <w:rFonts w:ascii="Times New Roman"/>
          <w:b w:val="false"/>
          <w:i w:val="false"/>
          <w:color w:val="000000"/>
          <w:sz w:val="28"/>
        </w:rPr>
        <w:t>
      177 725 мың теңге-мектепке дейінгі бiлiм беру ұйымдарында мемлекеттік білім беру тапсырысын іске асыруға;</w:t>
      </w:r>
      <w:r>
        <w:br/>
      </w:r>
      <w:r>
        <w:rPr>
          <w:rFonts w:ascii="Times New Roman"/>
          <w:b w:val="false"/>
          <w:i w:val="false"/>
          <w:color w:val="000000"/>
          <w:sz w:val="28"/>
        </w:rPr>
        <w:t>
      44 494 мың теңге - үш деңгейлі жүйе бойынша біліктілікті арттырудан өткен мұғалімдерге еңбекақыны арттыруға.</w:t>
      </w:r>
      <w:r>
        <w:br/>
      </w:r>
      <w:r>
        <w:rPr>
          <w:rFonts w:ascii="Times New Roman"/>
          <w:b w:val="false"/>
          <w:i w:val="false"/>
          <w:color w:val="000000"/>
          <w:sz w:val="28"/>
        </w:rPr>
        <w:t>
      5 163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700 мың теңге - мемлекеттік атаулы әлеуметтік көмек төлеуге;</w:t>
      </w:r>
      <w:r>
        <w:br/>
      </w:r>
      <w:r>
        <w:rPr>
          <w:rFonts w:ascii="Times New Roman"/>
          <w:b w:val="false"/>
          <w:i w:val="false"/>
          <w:color w:val="000000"/>
          <w:sz w:val="28"/>
        </w:rPr>
        <w:t>
      200 мың теңге - 18 жасқа дейінгі балаларға мемлекеттік жәрдемақылар төлеуге;</w:t>
      </w:r>
      <w:r>
        <w:br/>
      </w:r>
      <w:r>
        <w:rPr>
          <w:rFonts w:ascii="Times New Roman"/>
          <w:b w:val="false"/>
          <w:i w:val="false"/>
          <w:color w:val="000000"/>
          <w:sz w:val="28"/>
        </w:rPr>
        <w:t>
      126 мың теңге - мүгедектердің құқықтарын қамтамасыз ету және өмір сүру сапасын жақсарту жөніндегі іс-шаралар Жоспарын іске асыруға - жол белгілерін орнату;</w:t>
      </w:r>
      <w:r>
        <w:br/>
      </w:r>
      <w:r>
        <w:rPr>
          <w:rFonts w:ascii="Times New Roman"/>
          <w:b w:val="false"/>
          <w:i w:val="false"/>
          <w:color w:val="000000"/>
          <w:sz w:val="28"/>
        </w:rPr>
        <w:t>
      3 549 мың теңге - жоғары деңгейде тұрған мемлекеттік органдардың төменгі тұрған мемлекеттік басқаруға функцияларын беруге.</w:t>
      </w:r>
      <w:r>
        <w:br/>
      </w: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Маңғыстау облысы Маңғыстау аудандық мәслихатының 27.03.2015 </w:t>
      </w:r>
      <w:r>
        <w:rPr>
          <w:rFonts w:ascii="Times New Roman"/>
          <w:b w:val="false"/>
          <w:i w:val="false"/>
          <w:color w:val="000000"/>
          <w:sz w:val="28"/>
        </w:rPr>
        <w:t>№ 24/201</w:t>
      </w:r>
      <w:r>
        <w:rPr>
          <w:rFonts w:ascii="Times New Roman"/>
          <w:b w:val="false"/>
          <w:i w:val="false"/>
          <w:color w:val="ff0000"/>
          <w:sz w:val="28"/>
        </w:rPr>
        <w:t xml:space="preserve">(01.01.2015 бастап қолданысқа енгізіледі); 30.06.2015 </w:t>
      </w:r>
      <w:r>
        <w:rPr>
          <w:rFonts w:ascii="Times New Roman"/>
          <w:b w:val="false"/>
          <w:i w:val="false"/>
          <w:color w:val="000000"/>
          <w:sz w:val="28"/>
        </w:rPr>
        <w:t>№ 25/207</w:t>
      </w:r>
      <w:r>
        <w:rPr>
          <w:rFonts w:ascii="Times New Roman"/>
          <w:b w:val="false"/>
          <w:i w:val="false"/>
          <w:color w:val="ff0000"/>
          <w:sz w:val="28"/>
        </w:rPr>
        <w:t xml:space="preserve">(01.01.2015 бастап қолданысқа енгізіледі); 28.10.2015 </w:t>
      </w:r>
      <w:r>
        <w:rPr>
          <w:rFonts w:ascii="Times New Roman"/>
          <w:b w:val="false"/>
          <w:i w:val="false"/>
          <w:color w:val="000000"/>
          <w:sz w:val="28"/>
        </w:rPr>
        <w:t>№ 27/222</w:t>
      </w:r>
      <w:r>
        <w:rPr>
          <w:rFonts w:ascii="Times New Roman"/>
          <w:b w:val="false"/>
          <w:i w:val="false"/>
          <w:color w:val="ff0000"/>
          <w:sz w:val="28"/>
        </w:rPr>
        <w:t xml:space="preserve">(01.01.2015 бастап қолданысқа енгізіледі); 11.12.2015 </w:t>
      </w:r>
      <w:r>
        <w:rPr>
          <w:rFonts w:ascii="Times New Roman"/>
          <w:b w:val="false"/>
          <w:i w:val="false"/>
          <w:color w:val="000000"/>
          <w:sz w:val="28"/>
        </w:rPr>
        <w:t>№ 28/235</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2015 жылға арналған аудандық бюджетте мына көлемде Ұлттық Қордың есебінен трансферт қарастырылғаны ескерілсін:</w:t>
      </w:r>
      <w:r>
        <w:br/>
      </w:r>
      <w:r>
        <w:rPr>
          <w:rFonts w:ascii="Times New Roman"/>
          <w:b w:val="false"/>
          <w:i w:val="false"/>
          <w:color w:val="000000"/>
          <w:sz w:val="28"/>
        </w:rPr>
        <w:t>
      88 569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w:t>
      </w:r>
      <w:r>
        <w:rPr>
          <w:rFonts w:ascii="Times New Roman"/>
          <w:b w:val="false"/>
          <w:i w:val="false"/>
          <w:color w:val="ff0000"/>
          <w:sz w:val="28"/>
        </w:rPr>
        <w:t>      Ескерту. Шешім 4-1-тармақпен толы</w:t>
      </w:r>
      <w:r>
        <w:rPr>
          <w:rFonts w:ascii="Times New Roman"/>
          <w:b w:val="false"/>
          <w:i w:val="false"/>
          <w:color w:val="ff0000"/>
          <w:sz w:val="28"/>
        </w:rPr>
        <w:t>қ</w:t>
      </w:r>
      <w:r>
        <w:rPr>
          <w:rFonts w:ascii="Times New Roman"/>
          <w:b w:val="false"/>
          <w:i w:val="false"/>
          <w:color w:val="ff0000"/>
          <w:sz w:val="28"/>
        </w:rPr>
        <w:t xml:space="preserve">тырылды - Маңғыстау облысы Маңғыстау аудандық мәслихатының 27.03.2015 </w:t>
      </w:r>
      <w:r>
        <w:rPr>
          <w:rFonts w:ascii="Times New Roman"/>
          <w:b w:val="false"/>
          <w:i w:val="false"/>
          <w:color w:val="000000"/>
          <w:sz w:val="28"/>
        </w:rPr>
        <w:t xml:space="preserve">№ 24/201 </w:t>
      </w:r>
      <w:r>
        <w:rPr>
          <w:rFonts w:ascii="Times New Roman"/>
          <w:b w:val="false"/>
          <w:i w:val="false"/>
          <w:color w:val="ff0000"/>
          <w:sz w:val="28"/>
        </w:rPr>
        <w:t xml:space="preserve">шешімімен (01.01.2015 бастап қолданысқа енгізіледі); жаңа редакцияда - Маңғыстау облысы Маңғыстау аудандық мәслихатының 30.06.2015 </w:t>
      </w:r>
      <w:r>
        <w:rPr>
          <w:rFonts w:ascii="Times New Roman"/>
          <w:b w:val="false"/>
          <w:i w:val="false"/>
          <w:color w:val="000000"/>
          <w:sz w:val="28"/>
        </w:rPr>
        <w:t xml:space="preserve">№ 25/207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5. 2015 жылға арналған аудандық бюджетте мына көлемде республикалық бюджеттен бюджеттік кредиттің қарастырылғаны ескерілсін:</w:t>
      </w:r>
      <w:r>
        <w:br/>
      </w:r>
      <w:r>
        <w:rPr>
          <w:rFonts w:ascii="Times New Roman"/>
          <w:b w:val="false"/>
          <w:i w:val="false"/>
          <w:color w:val="000000"/>
          <w:sz w:val="28"/>
        </w:rPr>
        <w:t>
      149 180,7 мың теңге - ауылдық елді мекендердегі әлеуметтік саланың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Маңғыстау аудандық мәслихатының 28.10.2015 </w:t>
      </w:r>
      <w:r>
        <w:rPr>
          <w:rFonts w:ascii="Times New Roman"/>
          <w:b w:val="false"/>
          <w:i w:val="false"/>
          <w:color w:val="000000"/>
          <w:sz w:val="28"/>
        </w:rPr>
        <w:t>№ 27/222</w:t>
      </w:r>
      <w:r>
        <w:rPr>
          <w:rFonts w:ascii="Times New Roman"/>
          <w:b w:val="false"/>
          <w:i w:val="false"/>
          <w:color w:val="000000"/>
          <w:sz w:val="28"/>
        </w:rPr>
        <w:t>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мына көлемдерде облыстық бюджеттен дамуға арналған мақсатты трансферттердің қарастырылғаны ескерілсін:</w:t>
      </w:r>
      <w:r>
        <w:br/>
      </w:r>
      <w:r>
        <w:rPr>
          <w:rFonts w:ascii="Times New Roman"/>
          <w:b w:val="false"/>
          <w:i w:val="false"/>
          <w:color w:val="000000"/>
          <w:sz w:val="28"/>
        </w:rPr>
        <w:t>
      771 377 мың теңге - көлік инфрақұрылымын дамытуға;</w:t>
      </w:r>
      <w:r>
        <w:br/>
      </w:r>
      <w:r>
        <w:rPr>
          <w:rFonts w:ascii="Times New Roman"/>
          <w:b w:val="false"/>
          <w:i w:val="false"/>
          <w:color w:val="000000"/>
          <w:sz w:val="28"/>
        </w:rPr>
        <w:t>
</w:t>
      </w:r>
      <w:r>
        <w:rPr>
          <w:rFonts w:ascii="Times New Roman"/>
          <w:b w:val="false"/>
          <w:i w:val="false"/>
          <w:color w:val="000000"/>
          <w:sz w:val="28"/>
        </w:rPr>
        <w:t>
      67 759 мың теңге - коммуналдық шаруашылықты дамытуға;</w:t>
      </w:r>
      <w:r>
        <w:br/>
      </w:r>
      <w:r>
        <w:rPr>
          <w:rFonts w:ascii="Times New Roman"/>
          <w:b w:val="false"/>
          <w:i w:val="false"/>
          <w:color w:val="000000"/>
          <w:sz w:val="28"/>
        </w:rPr>
        <w:t>
      85 750 мың теңге - Ақшымырау, Онды, Тұщықұдық, Жыңғылды селоларынан 4 пәтерлі тұрғын үй құрылысын салуға;</w:t>
      </w:r>
      <w:r>
        <w:br/>
      </w:r>
      <w:r>
        <w:rPr>
          <w:rFonts w:ascii="Times New Roman"/>
          <w:b w:val="false"/>
          <w:i w:val="false"/>
          <w:color w:val="000000"/>
          <w:sz w:val="28"/>
        </w:rPr>
        <w:t>
</w:t>
      </w:r>
      <w:r>
        <w:rPr>
          <w:rFonts w:ascii="Times New Roman"/>
          <w:b w:val="false"/>
          <w:i w:val="false"/>
          <w:color w:val="000000"/>
          <w:sz w:val="28"/>
        </w:rPr>
        <w:t>
      85 660 мың теңге - сумен қамту құрылысын салуға.</w:t>
      </w:r>
      <w:r>
        <w:br/>
      </w: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Маңғыстау облысы Маңғыстау аудандық мәслихатының 27.03.2015 </w:t>
      </w:r>
      <w:r>
        <w:rPr>
          <w:rFonts w:ascii="Times New Roman"/>
          <w:b w:val="false"/>
          <w:i w:val="false"/>
          <w:color w:val="000000"/>
          <w:sz w:val="28"/>
        </w:rPr>
        <w:t>№ 24/201</w:t>
      </w:r>
      <w:r>
        <w:rPr>
          <w:rFonts w:ascii="Times New Roman"/>
          <w:b w:val="false"/>
          <w:i w:val="false"/>
          <w:color w:val="ff0000"/>
          <w:sz w:val="28"/>
        </w:rPr>
        <w:t xml:space="preserve">(01.01.2015 бастап қолданысқа енгізіледі); 30.06.2015 </w:t>
      </w:r>
      <w:r>
        <w:rPr>
          <w:rFonts w:ascii="Times New Roman"/>
          <w:b w:val="false"/>
          <w:i w:val="false"/>
          <w:color w:val="000000"/>
          <w:sz w:val="28"/>
        </w:rPr>
        <w:t>№ 25/207</w:t>
      </w:r>
      <w:r>
        <w:rPr>
          <w:rFonts w:ascii="Times New Roman"/>
          <w:b w:val="false"/>
          <w:i w:val="false"/>
          <w:color w:val="ff0000"/>
          <w:sz w:val="28"/>
        </w:rPr>
        <w:t xml:space="preserve">(01.01.2015 бастап қолданысқа енгізіледі); 28.10.2015 </w:t>
      </w:r>
      <w:r>
        <w:rPr>
          <w:rFonts w:ascii="Times New Roman"/>
          <w:b w:val="false"/>
          <w:i w:val="false"/>
          <w:color w:val="000000"/>
          <w:sz w:val="28"/>
        </w:rPr>
        <w:t>№ 27/222</w:t>
      </w:r>
      <w:r>
        <w:rPr>
          <w:rFonts w:ascii="Times New Roman"/>
          <w:b w:val="false"/>
          <w:i w:val="false"/>
          <w:color w:val="ff0000"/>
          <w:sz w:val="28"/>
        </w:rPr>
        <w:t xml:space="preserve">(01.01.2015 бастап қолданысқа енгізіледі); 11.12.2015 </w:t>
      </w:r>
      <w:r>
        <w:rPr>
          <w:rFonts w:ascii="Times New Roman"/>
          <w:b w:val="false"/>
          <w:i w:val="false"/>
          <w:color w:val="000000"/>
          <w:sz w:val="28"/>
        </w:rPr>
        <w:t>№ 28/235</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бюджетте мына көлемде облыстық бюджеттен ағымдағы мақсатты трансферттің қарастырылғаны ескерілсін:</w:t>
      </w:r>
      <w:r>
        <w:br/>
      </w:r>
      <w:r>
        <w:rPr>
          <w:rFonts w:ascii="Times New Roman"/>
          <w:b w:val="false"/>
          <w:i w:val="false"/>
          <w:color w:val="000000"/>
          <w:sz w:val="28"/>
        </w:rPr>
        <w:t>
      12 386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
      11 640 мың теңге - әкімдік ғимараты алдындағы алаңды жөндеуге;</w:t>
      </w:r>
      <w:r>
        <w:br/>
      </w:r>
      <w:r>
        <w:rPr>
          <w:rFonts w:ascii="Times New Roman"/>
          <w:b w:val="false"/>
          <w:i w:val="false"/>
          <w:color w:val="000000"/>
          <w:sz w:val="28"/>
        </w:rPr>
        <w:t>
</w:t>
      </w:r>
      <w:r>
        <w:rPr>
          <w:rFonts w:ascii="Times New Roman"/>
          <w:b w:val="false"/>
          <w:i w:val="false"/>
          <w:color w:val="000000"/>
          <w:sz w:val="28"/>
        </w:rPr>
        <w:t>
      22 170 мың теңге - коммуналдық шаруашылығын дамытуға.</w:t>
      </w:r>
      <w:r>
        <w:br/>
      </w: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Маңғыстау облысы Маңғыстау аудандық мәслихатының 30.06.2015 </w:t>
      </w:r>
      <w:r>
        <w:rPr>
          <w:rFonts w:ascii="Times New Roman"/>
          <w:b w:val="false"/>
          <w:i w:val="false"/>
          <w:color w:val="000000"/>
          <w:sz w:val="28"/>
        </w:rPr>
        <w:t xml:space="preserve">№ 25/207 </w:t>
      </w:r>
      <w:r>
        <w:rPr>
          <w:rFonts w:ascii="Times New Roman"/>
          <w:b w:val="false"/>
          <w:i w:val="false"/>
          <w:color w:val="ff0000"/>
          <w:sz w:val="28"/>
        </w:rPr>
        <w:t xml:space="preserve">(01.01.2015 бастап қолданысқа енгізіледі); 28.10.2015 </w:t>
      </w:r>
      <w:r>
        <w:rPr>
          <w:rFonts w:ascii="Times New Roman"/>
          <w:b w:val="false"/>
          <w:i w:val="false"/>
          <w:color w:val="000000"/>
          <w:sz w:val="28"/>
        </w:rPr>
        <w:t>№ 27/222</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Құқық берілсін:</w:t>
      </w:r>
      <w:r>
        <w:br/>
      </w:r>
      <w:r>
        <w:rPr>
          <w:rFonts w:ascii="Times New Roman"/>
          <w:b w:val="false"/>
          <w:i w:val="false"/>
          <w:color w:val="000000"/>
          <w:sz w:val="28"/>
        </w:rPr>
        <w:t>
      Қалалардың әкімшілік бағыныстағы аумақтарында орналаспаған ауылдық жерлерде және кенттерде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көлемінде белгіленсін.</w:t>
      </w:r>
      <w:r>
        <w:br/>
      </w:r>
      <w:r>
        <w:rPr>
          <w:rFonts w:ascii="Times New Roman"/>
          <w:b w:val="false"/>
          <w:i w:val="false"/>
          <w:color w:val="000000"/>
          <w:sz w:val="28"/>
        </w:rPr>
        <w:t>
</w:t>
      </w:r>
      <w:r>
        <w:rPr>
          <w:rFonts w:ascii="Times New Roman"/>
          <w:b w:val="false"/>
          <w:i w:val="false"/>
          <w:color w:val="000000"/>
          <w:sz w:val="28"/>
        </w:rPr>
        <w:t>
      9. Қазақстан Республикасы Еңбек кодексінің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тармақтарына</w:t>
      </w:r>
      <w:r>
        <w:rPr>
          <w:rFonts w:ascii="Times New Roman"/>
          <w:b w:val="false"/>
          <w:i w:val="false"/>
          <w:color w:val="000000"/>
          <w:sz w:val="28"/>
        </w:rPr>
        <w:t xml:space="preserve"> сәйкес, ауылдық жерде жұмыс істейтін денсаулық сақтау, әлеуметтік қамсыздандыру, білім беру, мәдениет, спорт және ветеринария салаларындағы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10.Аудан әкімдігінің резерві 5 969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Маңғыстау облысы Маңғыстау аудандық мәслихатының 11.12.2015 </w:t>
      </w:r>
      <w:r>
        <w:rPr>
          <w:rFonts w:ascii="Times New Roman"/>
          <w:b w:val="false"/>
          <w:i w:val="false"/>
          <w:color w:val="000000"/>
          <w:sz w:val="28"/>
        </w:rPr>
        <w:t>№ 28/235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4 - қосымшаға</w:t>
      </w:r>
      <w:r>
        <w:rPr>
          <w:rFonts w:ascii="Times New Roman"/>
          <w:b w:val="false"/>
          <w:i w:val="false"/>
          <w:color w:val="000000"/>
          <w:sz w:val="28"/>
        </w:rPr>
        <w:t xml:space="preserve"> сәйкес 2015 жылға арналған аудандық бюджеттің орындалу процесінде секвестрге жатпайтын бюджеттік бағдарламалар тізбесі бекітілсін. </w:t>
      </w:r>
      <w:r>
        <w:br/>
      </w:r>
      <w:r>
        <w:rPr>
          <w:rFonts w:ascii="Times New Roman"/>
          <w:b w:val="false"/>
          <w:i w:val="false"/>
          <w:color w:val="000000"/>
          <w:sz w:val="28"/>
        </w:rPr>
        <w:t>
</w:t>
      </w:r>
      <w:r>
        <w:rPr>
          <w:rFonts w:ascii="Times New Roman"/>
          <w:b w:val="false"/>
          <w:i w:val="false"/>
          <w:color w:val="000000"/>
          <w:sz w:val="28"/>
        </w:rPr>
        <w:t>
      12. Маңғыстау аудандық Мәслихаты аппаратының басшысы (Е.Қалиев) осы шешімнің Маңғыстау облыстық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13. Осы шешімнің орындалуын бақылау Маңғыстау ауданының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
      14. Осы шешім 2015жылдың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Б.Нәдіров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Аудандық</w:t>
      </w:r>
      <w:r>
        <w:br/>
      </w:r>
      <w:r>
        <w:rPr>
          <w:rFonts w:ascii="Times New Roman"/>
          <w:b w:val="false"/>
          <w:i w:val="false"/>
          <w:color w:val="000000"/>
          <w:sz w:val="28"/>
        </w:rPr>
        <w:t>
</w:t>
      </w:r>
      <w:r>
        <w:rPr>
          <w:rFonts w:ascii="Times New Roman"/>
          <w:b w:val="false"/>
          <w:i/>
          <w:color w:val="000000"/>
          <w:sz w:val="28"/>
        </w:rPr>
        <w:t>      мәслихат хатшысы                        Т.Қылаңов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24 желтоқсан 2014ж.</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22/187 шешіміне 1 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Маңғыстау аудандық мәслихатының 11.12.2015 </w:t>
      </w:r>
      <w:r>
        <w:rPr>
          <w:rFonts w:ascii="Times New Roman"/>
          <w:b w:val="false"/>
          <w:i w:val="false"/>
          <w:color w:val="ff0000"/>
          <w:sz w:val="28"/>
        </w:rPr>
        <w:t>№ 28/235</w:t>
      </w:r>
      <w:r>
        <w:rPr>
          <w:rFonts w:ascii="Times New Roman"/>
          <w:b w:val="false"/>
          <w:i w:val="false"/>
          <w:color w:val="ff0000"/>
          <w:sz w:val="28"/>
        </w:rPr>
        <w:t> </w:t>
      </w:r>
      <w:r>
        <w:rPr>
          <w:rFonts w:ascii="Times New Roman"/>
          <w:b w:val="false"/>
          <w:i w:val="false"/>
          <w:color w:val="ff0000"/>
          <w:sz w:val="28"/>
        </w:rPr>
        <w:t>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61"/>
        <w:gridCol w:w="844"/>
        <w:gridCol w:w="8619"/>
        <w:gridCol w:w="1698"/>
      </w:tblGrid>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6 187 519,8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4 605727,0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313 039,0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313 039,0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242 857,0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3 996 087,0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3 935 617,0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47 438,0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ішкісалықтар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49 728,0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33 232,0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13 949,0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3 479,8</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10 134,0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10 094,0</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1 559724,0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1 559724,0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1 559724,0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62"/>
        <w:gridCol w:w="662"/>
        <w:gridCol w:w="8714"/>
        <w:gridCol w:w="1616"/>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w:t>
            </w:r>
          </w:p>
          <w:p>
            <w:pPr>
              <w:spacing w:after="20"/>
              <w:ind w:left="20"/>
              <w:jc w:val="both"/>
            </w:pPr>
            <w:r>
              <w:rPr>
                <w:rFonts w:ascii="Times New Roman"/>
                <w:b w:val="false"/>
                <w:i w:val="false"/>
                <w:color w:val="000000"/>
                <w:sz w:val="20"/>
              </w:rPr>
              <w:t>топ</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45"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6190 114,3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385 810,0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115 604,0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96 854,0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178 092,0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178 092,0</w:t>
            </w:r>
          </w:p>
        </w:tc>
      </w:tr>
      <w:tr>
        <w:trPr>
          <w:trHeight w:val="12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38 102,0</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14 810,0</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30 907,0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2 838727,0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206 780,0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w:t>
            </w:r>
          </w:p>
          <w:p>
            <w:pPr>
              <w:spacing w:after="20"/>
              <w:ind w:left="20"/>
              <w:jc w:val="both"/>
            </w:pPr>
            <w:r>
              <w:rPr>
                <w:rFonts w:ascii="Times New Roman"/>
                <w:b w:val="false"/>
                <w:i w:val="false"/>
                <w:color w:val="000000"/>
                <w:sz w:val="20"/>
              </w:rPr>
              <w:t>тапсырысын іске асыруға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2 265122,0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2 050502,0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52 373,0</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17 583,0</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1 339,0</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қалғанбаланы (балаларды) күтіп-ұстауға қамқоршыларға (қорғаншыларға) ай сайынғы ақшалай қаражат төлемі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3 870,0</w:t>
            </w: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бiлiм беру ұйымдарында мемлекеттік бiлiм беру тапсырысын іске асыруға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89 139,0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8 833,0</w:t>
            </w:r>
          </w:p>
        </w:tc>
      </w:tr>
      <w:tr>
        <w:trPr>
          <w:trHeight w:val="2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27 602,0</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202424,0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және оқытылатын мүгедек балаларды материалдық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3 406,0</w:t>
            </w:r>
          </w:p>
        </w:tc>
      </w:tr>
      <w:tr>
        <w:trPr>
          <w:trHeight w:val="6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6 489,0</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іске асыру және жұмыспен қамтуды қамтамасыз ету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17 568,0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59 689,0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74 133,0</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(немесе) жайластыру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198 213,0</w:t>
            </w:r>
          </w:p>
        </w:tc>
      </w:tr>
      <w:tr>
        <w:trPr>
          <w:trHeight w:val="3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117 278,0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51839,0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115 217,0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облыстық спорт жарыстарына қатысу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206874,0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41 410,0</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131 711,0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көрсетуі жөніндегі шараларды іске асыру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102 499,0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15 232,0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8 708,1</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8 708,1</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4 371,1</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4 371,1</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5 581,8</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1 176 271,0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1 176 271,0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777 268,0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45 703,0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дамыту саласындағы мемлекеттік </w:t>
            </w:r>
          </w:p>
          <w:p>
            <w:pPr>
              <w:spacing w:after="20"/>
              <w:ind w:left="20"/>
              <w:jc w:val="both"/>
            </w:pPr>
            <w:r>
              <w:rPr>
                <w:rFonts w:ascii="Times New Roman"/>
                <w:b w:val="false"/>
                <w:i w:val="false"/>
                <w:color w:val="000000"/>
                <w:sz w:val="20"/>
              </w:rPr>
              <w:t>саясатты іске асыру жөніндегі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5 969,0</w:t>
            </w:r>
          </w:p>
        </w:tc>
      </w:tr>
      <w:tr>
        <w:trPr>
          <w:trHeight w:val="12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5 969,0</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4 651,0</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3 776,0</w:t>
            </w:r>
          </w:p>
        </w:tc>
      </w:tr>
      <w:tr>
        <w:trPr>
          <w:trHeight w:val="10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408 243,5</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408 243,5</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w:t>
            </w:r>
          </w:p>
          <w:p>
            <w:pPr>
              <w:spacing w:after="20"/>
              <w:ind w:left="20"/>
              <w:jc w:val="both"/>
            </w:pPr>
            <w:r>
              <w:rPr>
                <w:rFonts w:ascii="Times New Roman"/>
                <w:b w:val="false"/>
                <w:i w:val="false"/>
                <w:color w:val="000000"/>
                <w:sz w:val="20"/>
              </w:rPr>
              <w:t>қайтару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136 329,7</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150 821,7</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138924,2</w:t>
            </w:r>
          </w:p>
        </w:tc>
      </w:tr>
      <w:tr>
        <w:trPr>
          <w:trHeight w:val="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149 180,7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149 180,7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149180,7</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14 492,0</w:t>
            </w:r>
          </w:p>
        </w:tc>
      </w:tr>
      <w:tr>
        <w:trPr>
          <w:trHeight w:val="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4 235,5</w:t>
            </w:r>
          </w:p>
        </w:tc>
      </w:tr>
    </w:tbl>
    <w:bookmarkStart w:name="z2" w:id="2"/>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22/187 шешіміне 2 қосымша</w:t>
      </w:r>
    </w:p>
    <w:bookmarkEnd w:id="2"/>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880"/>
        <w:gridCol w:w="880"/>
        <w:gridCol w:w="7198"/>
        <w:gridCol w:w="2931"/>
      </w:tblGrid>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5 5 629 963,0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4 675 979,0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240 369,0</w:t>
            </w:r>
          </w:p>
        </w:tc>
      </w:tr>
      <w:tr>
        <w:trPr>
          <w:trHeight w:val="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240 369,0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147 327,0</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147 327,0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4 231 228,0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4 159 003,0</w:t>
            </w:r>
          </w:p>
        </w:tc>
      </w:tr>
      <w:tr>
        <w:trPr>
          <w:trHeight w:val="1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12 926,0</w:t>
            </w:r>
          </w:p>
        </w:tc>
      </w:tr>
      <w:tr>
        <w:trPr>
          <w:trHeight w:val="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58 655,0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46 295,0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33 305,0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1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10 516,0</w:t>
            </w:r>
          </w:p>
        </w:tc>
      </w:tr>
      <w:tr>
        <w:trPr>
          <w:trHeight w:val="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2 142,0</w:t>
            </w:r>
          </w:p>
        </w:tc>
      </w:tr>
      <w:tr>
        <w:trPr>
          <w:trHeight w:val="1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мүлікті жалға беруден түсетін кірістер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17 107,0</w:t>
            </w:r>
          </w:p>
        </w:tc>
      </w:tr>
      <w:tr>
        <w:trPr>
          <w:trHeight w:val="1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13 496,0</w:t>
            </w:r>
          </w:p>
        </w:tc>
      </w:tr>
      <w:tr>
        <w:trPr>
          <w:trHeight w:val="1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13 496,0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931 538,0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931 538,0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931 538,0</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5 629 963,0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344 065,0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71 366,0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69 866,0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200 222,0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200 222,0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13 856,0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13 856,0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40 429,0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25 993,0</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10 430,0</w:t>
            </w:r>
          </w:p>
        </w:tc>
      </w:tr>
      <w:tr>
        <w:trPr>
          <w:trHeight w:val="1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2 944 054,0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177 562,0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2 228 892,0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26 991,0</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2 083 777,0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50 427,0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17 646,0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40 583,0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(балаларды) және ата-анасының қамқорлығынсыз қалған баланы (балаларды) асырап алушы Қазақстан азаматтарына біржолғы ақшалай қаражат төлемі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86 072,0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86 072,0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451 528,0</w:t>
            </w:r>
          </w:p>
        </w:tc>
      </w:tr>
      <w:tr>
        <w:trPr>
          <w:trHeight w:val="1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451 528,0</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346 846,0</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341 284,0</w:t>
            </w:r>
          </w:p>
        </w:tc>
      </w:tr>
      <w:tr>
        <w:trPr>
          <w:trHeight w:val="1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25 255,0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30 366,0</w:t>
            </w:r>
          </w:p>
        </w:tc>
      </w:tr>
      <w:tr>
        <w:trPr>
          <w:trHeight w:val="1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5 988,0</w:t>
            </w:r>
          </w:p>
        </w:tc>
      </w:tr>
      <w:tr>
        <w:trPr>
          <w:trHeight w:val="1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241 688,0</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және оқытылатын мүгедек балаларды материалдық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5 570,0</w:t>
            </w:r>
          </w:p>
        </w:tc>
      </w:tr>
      <w:tr>
        <w:trPr>
          <w:trHeight w:val="1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іске асыру және жұмыспен қамтуды қамтамасыз ету саласындағы мемлекеттік саясатты іске асыру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22 213,0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386 157,0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258 369,0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258 369,0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127 788,0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71 018,0</w:t>
            </w:r>
          </w:p>
        </w:tc>
      </w:tr>
      <w:tr>
        <w:trPr>
          <w:trHeight w:val="1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56 770,0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204 057,0</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облыстық спорттық жарыстарға қатысу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182 765,0</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117 409,0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2 364,0</w:t>
            </w:r>
          </w:p>
        </w:tc>
      </w:tr>
      <w:tr>
        <w:trPr>
          <w:trHeight w:val="1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36 971,0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15 383,0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10 638,0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138 687,0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көрсетуі жөніндегі шараларды іске асыру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109 753,0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санитариялық союды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21 695,0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67 565,0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10 924,0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10 924,0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15 312,0</w:t>
            </w:r>
          </w:p>
        </w:tc>
      </w:tr>
      <w:tr>
        <w:trPr>
          <w:trHeight w:val="10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15 312,0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1 160 478,0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1 160 478,0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602 949,0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557 529,0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 үшін берілетін бюджеттік кредиттер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22/187 шешіміне 3 қосымша</w:t>
      </w:r>
    </w:p>
    <w:bookmarkEnd w:id="3"/>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99"/>
        <w:gridCol w:w="899"/>
        <w:gridCol w:w="7600"/>
        <w:gridCol w:w="2653"/>
      </w:tblGrid>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5 124 731,0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5 100 713,0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300 573,0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300 573,0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211 678,0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211 678,0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4 527 413,0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4 450 134,0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49 536,0</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35 636,0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22/187 шешіміне № 4 қосымша</w:t>
      </w:r>
      <w:r>
        <w:br/>
      </w:r>
      <w:r>
        <w:rPr>
          <w:rFonts w:ascii="Times New Roman"/>
          <w:b w:val="false"/>
          <w:i w:val="false"/>
          <w:color w:val="000000"/>
          <w:sz w:val="28"/>
        </w:rPr>
        <w:t>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2015 жылға арналған аудандық бюджеттің орындалу процесінде секвестрге жатпайтын бюджеттік бағдырламалар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728"/>
        <w:gridCol w:w="830"/>
        <w:gridCol w:w="10191"/>
      </w:tblGrid>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