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3b71" w14:textId="62d3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 шаққандағы қаржыландыру және ата - 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ауданы әкімдігінің 2014 жылғы 21 мамырдағы № 142 қаулысы. Маңғыстау облысының Әділет департаментінде 2014 жылғы 19 маусымда № 2452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басқару және өзін-өзі басқару туралы»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«Білім туралы»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Маңғыстау ауданының білім беру ұйымдарында мемлекеттік бюджеттен берілетін нысаналы трансферттер есебінен мектепке дейінгі тәрбие мен оқытуға мемлекеттік білім беру тапсырысы, жан басына шаққандағы қаржыландыру және ата – ананың ақы төлеу мөлшері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«Маңғыстау аудандық білім бөлімі» мемлекеттік мекемесі (С.Калиева):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 әділет органдарында мемлекеттік тіркелуін, бұқаралық ақпарат құралдарында ресми жариялануын және «Әділет» ақпараттық – құқықтық жүйесінде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әкімнің орынбасары Е.Махмутовқа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 </w:t>
      </w:r>
      <w:r>
        <w:rPr>
          <w:rFonts w:ascii="Times New Roman"/>
          <w:b w:val="false"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әділет органдарында мемлекеттік тіркеуден өткен күнінен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А. Сарбалаев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«Маңғыстау аудандық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мая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«Маңғыстау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бөлімі»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Р.Шабикова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мая 2014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мая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142 қаулысына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Маңғыстау ауданының білім беру ұйымдарында мемлекеттік бюджеттен берілетін нысаналы трансферттер есебінен мектепке дейінгі тәрбие мен оқытуға мемлекеттік білім беру тапсырысы, жан басына шаққандағы қаржыландыру және ата – ананың ақы төлеу мөлшері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1745"/>
        <w:gridCol w:w="2316"/>
        <w:gridCol w:w="2591"/>
        <w:gridCol w:w="1915"/>
        <w:gridCol w:w="1746"/>
        <w:gridCol w:w="1577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 түрі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ұйымның орналасқан жері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кеттік білім беру тапсыр-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масы, орны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жан басына шаққан-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дағы қаржы-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ландыру мөлшері, теңге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Айына ата- ананың ақы төлеу мөл-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шері, теңге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Маң-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 ауданы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 М. Атымов атындағы орта мектеп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 А. Меңдалыұлы атындағы орта мектеп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орталық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 елді мекеніндегі екі бастауыш мектебі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 «Рахат»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селосы «Арай»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селосы «Нұрай»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селосы «Айгөлек»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 «Айдын»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 «Балбөбек»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 «Айналайын»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Тұщыбек селосы «Аяулым»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Сайөтес селосы «Балдаурен»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Сайөтес селосы «Жауқазын»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Шебір селосы «Ақбота»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селосы «Қызғалдақ»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селосы «Еркетай»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селосы «Ақшағала»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селосы «Балауса»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селосы «Құлыншақ»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Балабақша 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 «Ер Төстік»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8400,0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балабақша</w:t>
            </w:r>
          </w:p>
        </w:tc>
        <w:tc>
          <w:tcPr>
            <w:tcW w:w="2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селосы «Наз» жекеменшік балабақшасы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