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c7ae" w14:textId="a1cc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2014 жылғы 04 ақпандағы № 21 қаулысы. Маңғыстау облысының Әділет департаментінде 2014 жылғы 14 ақпанда № 2359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ақылы қоғамдық жұмыстар жүргізілетін кәсіпорындар мен мекемелер, қоғамдық жұмыстардың түрлері, көлемі, қатысушылардың еңбекақы мөлшері және оларды қаржыландыру көздерінің тізбесі (әрі қарай - тізбе)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аудандық жұмыспен қамту және әлеуметтік бағдарламалар бөлімі» мемлекеттік мекемесі (С.Каимова).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жұмыс берушілермен келісім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тізбеге сәйкес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қаулының Маңғыстау облысының әділет департаментінде мемлекеттік тіркелуін, бұқаралық ақпарат құралдарында және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 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Санимкуль 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ақпан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ақпандағы № 21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қоғамдық жұмыстар жүргізілетін кәсіпорын мен мекемелер, қоғамдық жұмыстардың түрлері, көлемі, қатысушылардың еңбекақы мөлшері және оларды қаржыландыру көздерінің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Маңғыстау облысы Маңғыстау ауданы әкімдігінің 20.10.2014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5508"/>
        <w:gridCol w:w="1712"/>
        <w:gridCol w:w="2294"/>
        <w:gridCol w:w="3358"/>
        <w:gridCol w:w="1839"/>
        <w:gridCol w:w="2041"/>
        <w:gridCol w:w="2296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мен мекемелердің атаулары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натын жұмыс-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сыздар саны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Атқарылатын жұмыс көлемі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тін еңбекақы мөлшері (ең төменгі еңбекақы мөлшері) теңге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 көзі
</w:t>
            </w:r>
          </w:p>
        </w:tc>
      </w:tr>
      <w:tr>
        <w:trPr>
          <w:trHeight w:val="67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«Өтес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«Ақшымырау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5000ш.м.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«Қызан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«Шебір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«Шайыр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«Жармыш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45-тен аса жедел құжаттарды жинау және тіркеу,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ауылы әкімінің аппараты» мемлекеттік мекемесі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100-ден аса әлеуметтік карталарды толтыру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тұрғын 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соты»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сәулет, қала құрылысы және құрылыс бөлімі»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«Маңғыстау облысы бойынша жылжымайтын мүлік орталығы»Республикалық мемлекеттік қазыналық кәсіпорнының Маңғыстау аудандық филиалы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ауданы бойынша салық басқармасы»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150-ден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 жер ресурстарын басқару комитетінің «Жер кадастры ғылыми - өндірістік орталығы» шаруашылық жүргізу құқығындағы Республикалық мемлекеттік кәсіпорны «Жер Ғылыми – Өндірісті Орталығы» Республикалық Мемлекеттік Кәсіпорын Маңғыстау филиалының Маңғыстау аудандық бөлімшесі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Маңғыстау ауданының әділет басқармасы»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75-тен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жұмыспен қамту және әлеуметтік бағдарламалар бөлімі» мемлекеттік мекемесі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экономика және қаржы бөлімі»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аудандық бөлімшесі Маңғыстау облыстық филиалы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ішкі істер Министрлігінің облыстық ішкі істер департаменті Маңғыстау аудандық ішкі істер бөлімі»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сот актілерін орындау комитетінің Маңғыстау облысы сот актілерін орындау департаментінің Маңғыстау аумақтық бөлімі» филиалы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облысы Маңғыстау ауданының жұмыспен қамту орталығы»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бірлестігінің Маңғыстау облысы Маңғыстау аудандық филиалы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прокуратурасы»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ауданының мемлекеттік мұрағаты»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санитарлық-эпидемиологиялық орталығы» шаруашылық жүргізу құқығы республикалық мемлекеттік кәсіпорынның Маңғыстау филиалы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Министрлігінің ветеринариялық бақылау және қадағалау комитеті Маңғыстау аудандық аумақтық инспекциясы»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кешеніндегі мемлекеттік инспекция комитетінің Маңғыстау аудандық аумақтық инспекциясы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халық банкі басқармасы» акционерлік қоғамы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