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9179" w14:textId="a0f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 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2014 жылғы 28 сәуірдегі № 128 қаулысы. Маңғыстау облысының Әділет департаментінде 2014 жылғы 22 мамырда № 2427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27 шілдедегі № 319 «Білім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Қарақия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аудандық экономика және қаржы бөлімі» мемлекеттік мекемесі (Ә.Ж.Әбдіхалықова) 2014 жылға арналған мектепке дейінгі тәрбие мен оқытуға мемлекеттік білім беру тапсырысын жан басына шаққандағы қаржыландырумен бекітілген мөлшерде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Қарақия ауданы әкімдігінің "Қарақия аудандық білім бөлімі" мемлекеттік мекемесі (К.Х.Байбосинова) осы қаулыны әділет органдарында мемлекеттік тіркеуді, оны бұқаралық ақпарат құралдарында ресми жариялауды және «Әділет» ақпараттық 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А.Б.Бекқайыровқа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Ә.Дауылбаев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К.Байбосинова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сәуір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сәуір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28 сәуір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нормативтік-құқықтық актіге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195"/>
        <w:gridCol w:w="1493"/>
        <w:gridCol w:w="1750"/>
        <w:gridCol w:w="1193"/>
        <w:gridCol w:w="1582"/>
        <w:gridCol w:w="1260"/>
        <w:gridCol w:w="1432"/>
        <w:gridCol w:w="1601"/>
        <w:gridCol w:w="1429"/>
        <w:gridCol w:w="1323"/>
      </w:tblGrid>
      <w:tr>
        <w:trPr>
          <w:trHeight w:val="103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ұйымның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Бала-бақша(мемле-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кеттік/жеке меншік)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шағын орталық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толық емес күн 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шағын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(мемле-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/жеке меншік)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толық күн 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 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шағын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толық емес күн 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дербес шағын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(мемле-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кеттік/жеке меншік)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толық күн 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мектеп жанын-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шағын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толық емес күн 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шағын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әкімиятының «Өкпе ауруларына қарсы сауықтыру «Балдырған» балабақшасы» мемлекеттік мекемесі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"Айгөлек"балабақша-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мемлекеттік коммуналдық қазыналық кәсіпорны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әкімдігінің "Болашақ" мектепке дейінгі қазақ гимназия» мемлекеттік коммуналдық қазыналық кәсіпорны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"Құлыншақ"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"Нұршуақ"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«Рауан» балабақшасы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12000/7800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«Құрық орта мектеп гимназиясы» мемлекеттік мекемесі жанындағы «Жаншуақ» шағын орталығы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"Айналайын"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әкімдігінің «Ғарышкер» балабақшасы мемлекеттік оммуналдық қазыналық кәсіпорны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"Балауса"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"Аяла"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білім бөлімі «Мұнайшы селосының № 5 орта мектебі» коммуналдық мемлекеттік мекемесі жанындағы «Ақбота»шағын орталығы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«Қарақұдық орта мектебі» мемлекеттік мекемесі жанындағы «Балдаурен» шағын орталығы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"Өркен"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"Шұғыла"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әкімдігінің "Аружан" балабақшасы мемлекеттік коммуналдық қазыналық кәсіпорны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"Ерке-Наз" балабақшасы мемлекеттік коммуналдық қазыналық кәсіпорны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