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0c75" w14:textId="f810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2014 жылғы 11 наурыздағы № 66-қ қаулысы. Маңғыстау облысының Әділет департаментінде 2014 жылғы 08 сәуірде № 2382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Заңына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Заңына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туралы”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қоғамдық жұмыстар жүргізілетін ұйымдардың тізбесі, олардың түрлері, қатысушылардың еңбекақы мөлшері, жолданатын жұмыссыздардың саны, нақты шарттары және оларды қаржыландыру көздері қосымшаға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«Қарақия аудандық жұмыспен қамту және әлеуметтік бағдарламалар бөлімі» мемлекеттік мекемесі (Қ.Рысбаев):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жұмыссыздарды қоғамдық жұмыстарға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қаулының интернет-ресурста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А.Б.Бекқайыровқа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 ресми жарияланған күннен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Ә. Дауылбаев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«Қарақия аудандық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Қ.Рысбаев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наурыз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66-қ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қоғамдық жұмыстар жүргізілетін ұйымдардың тізбесі, олардың түрлері, қатысушылардың еңбекақы мөлшері, жолданатын жұмыссыздардың саны, нақты шарттары және оларды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014"/>
        <w:gridCol w:w="2211"/>
        <w:gridCol w:w="3162"/>
        <w:gridCol w:w="5866"/>
        <w:gridCol w:w="2930"/>
        <w:gridCol w:w="2423"/>
      </w:tblGrid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 тізбесі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жолданатын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саны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еңбекақы мөлшері теңге (ең төменгі еңбекақының 1,5 мөлшерінде)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шарттары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көздері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«Құрық селосы әкімінің аппараты» мемлекеттік мекемесі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 бойынша агенттер, әскер қатарына шақыру қағаздарын таратушы, хат тасушылар.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сағат 9.00- ден 18.00-ге дейін, 5 жұмыс күні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«Жетібай селосы әкімінің аппараты» мемлекеттік мекемесі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 бойынша агенттер, әскер қатарына шақыру қағаздарын таратушы, хат тасушылар.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сағат 9.00 -ден 18.00-ге дейін, 5 жұмыс күні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«Мұнайшы селосы әкімінің аппараты» мемлекеттік мекемесі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 бойынша агенттер, әскер қатарына шақыру қағаздарын таратушы, хат тасушылар.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сағат 9.00- ден 18.00-ге дейін, 5 жұмыс күні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«Сенек селосы әкімінің аппараты» мемлекеттік мекемесі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19966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 бойынша агенттер, әскер қатарына шақыру қағаздарын таратушы, хат тасушылар.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сағат 9.00- ден 18.00-ге дейін, 5 жұмыс күні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 селолық округі әкімінің аппараты» мемлекеттік мекемесі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19966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 бойынша агенттер, әскер қатарына шақыру қағаздарын таратушы, хат тасушылар.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сағат 9.00- ден 18.00-ге дейін, 5 жұмыс күні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«Құланды селолық округі әкімінің аппараты» мемлекеттік мекемесі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19966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 бойынша агенттер, әскер қатарына шақыру қағаздарын таратушы, хат тасушылар.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сағат 9.00 -ден 18.00-ге дейін, 5 жұмыс күні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аудандық жер қатынастары бөлімі» мемлекеттік мекемесі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19966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 бойынша агенттер, хат тасушылар.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сағат 9.00- ден 18.00-ге дейін, 5 жұмыс күні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Маңғыстау облысының Әділет департаменті Қарақия ауданының әділет басқармасы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19966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 бойынша агенттер, хат тасушылар.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 сағат 9.00- ден 18.00-ге дейін, 5 жұмыс күні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