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b95c" w14:textId="c69b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мектепке дейінгі тәрбие мен оқытуға мемлекеттік білім беру тапсырысын, жан басына шаққандағы қаржыландыру және ата-ананың ай сайынғы ақы төлеу мөлшерін бекіту туралы</w:t>
      </w:r>
    </w:p>
    <w:p>
      <w:pPr>
        <w:spacing w:after="0"/>
        <w:ind w:left="0"/>
        <w:jc w:val="both"/>
      </w:pPr>
      <w:r>
        <w:rPr>
          <w:rFonts w:ascii="Times New Roman"/>
          <w:b w:val="false"/>
          <w:i w:val="false"/>
          <w:color w:val="000000"/>
          <w:sz w:val="28"/>
        </w:rPr>
        <w:t>Бейнеу аудандық әкімдігінің 2014 жылғы 30 желтоқсандағы № 213 қаулысы. Маңғыстау облысы Әділет департаментінде 2015 жылғы 03 ақпанда № 2607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2007 жылғы 27 шілдедегі «Білім туралы» Қазақстан Республикасы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Бейнеу аудандық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 Бейнеу ауданы бойынша 2015 жылға арналған мектепке дейінгі тәрбие мен оқытуға мемлекеттік білім беру тапсырысын, жан басына шаққандағы қаржыландыру және ата-ананың ай сайынғы ақы төлеу мөлшері бекітілсін.</w:t>
      </w:r>
      <w:r>
        <w:br/>
      </w:r>
      <w:r>
        <w:rPr>
          <w:rFonts w:ascii="Times New Roman"/>
          <w:b w:val="false"/>
          <w:i w:val="false"/>
          <w:color w:val="000000"/>
          <w:sz w:val="28"/>
        </w:rPr>
        <w:t>
      2. «Бейнеу аудандық экономика және қаржы бөлімі» мемлекеттік мекемесі (Б.Б.Әзірханов) 2015 жылға арналған мектепке дейінгі тәрбие мен оқытуға мемлекеттік білім беру тапсырысын, жан басына шаққандағы қаржыландыру мөлшерін көзделген қаржыландыру жоспарының шегінде қамтамасыз етсін.</w:t>
      </w:r>
      <w:r>
        <w:br/>
      </w:r>
      <w:r>
        <w:rPr>
          <w:rFonts w:ascii="Times New Roman"/>
          <w:b w:val="false"/>
          <w:i w:val="false"/>
          <w:color w:val="000000"/>
          <w:sz w:val="28"/>
        </w:rPr>
        <w:t>
      3. «Бейнеу аудандық білім бөлімі» мемлекеттік мекемесі (О.Қ.Наурызбаев) осы қаулының «Әділет» ақпараттық – құқықтық жүйесі мен бұқаралық ақпарат құралдарында ресми жариялануын, аудандық әкімдіктің интернет – ресурсында орналастыруын қамтамасыз етсін.</w:t>
      </w:r>
      <w:r>
        <w:br/>
      </w:r>
      <w:r>
        <w:rPr>
          <w:rFonts w:ascii="Times New Roman"/>
          <w:b w:val="false"/>
          <w:i w:val="false"/>
          <w:color w:val="000000"/>
          <w:sz w:val="28"/>
        </w:rPr>
        <w:t>
      4. Осы қаулының орындалуын бақылау аудан әкімінің орынбасары Қ.Б.Әбілшеевке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К. Машырықов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2014 жылғы 30 желтоқсандағы № 213</w:t>
      </w:r>
      <w:r>
        <w:br/>
      </w:r>
      <w:r>
        <w:rPr>
          <w:rFonts w:ascii="Times New Roman"/>
          <w:b w:val="false"/>
          <w:i w:val="false"/>
          <w:color w:val="000000"/>
          <w:sz w:val="28"/>
        </w:rPr>
        <w:t>
аудандық әкімдіктің қаулысына қосымша</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left"/>
      </w:pPr>
      <w:r>
        <w:rPr>
          <w:rFonts w:ascii="Times New Roman"/>
          <w:b/>
          <w:i w:val="false"/>
          <w:color w:val="000000"/>
        </w:rPr>
        <w:t xml:space="preserve"> Бейнеу ауданы бойынша 2015 жылға арналған мектепке дейінгі тәрбие мен оқытуға мемлекеттік білім беру тапсырысын, жан басына шаққандағы қаржыландыру және ата-ананың ай сайынғы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2108"/>
        <w:gridCol w:w="1235"/>
        <w:gridCol w:w="1018"/>
        <w:gridCol w:w="915"/>
        <w:gridCol w:w="1682"/>
        <w:gridCol w:w="1122"/>
        <w:gridCol w:w="1018"/>
        <w:gridCol w:w="1292"/>
        <w:gridCol w:w="1019"/>
        <w:gridCol w:w="800"/>
      </w:tblGrid>
      <w:tr>
        <w:trPr>
          <w:trHeight w:val="525"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бір айға арналған жан басына шаққандағы қаржыландыру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бір айға арналған ата-ананың ақы төлеу мөлшері (теңге)</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 жеке меншік)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жанындағы шағын орталық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емес күн болатын дербес шағын орталық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(мемлекеттік/жеке меншік)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жанындағы шағын орталық</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емес күн болатын дербес шағын орталық</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 жеке меншік)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жанындағы шағын орталық</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емес күн болатын дербес шағын орталық</w:t>
            </w:r>
          </w:p>
        </w:tc>
      </w:tr>
      <w:tr>
        <w:trPr>
          <w:trHeight w:val="105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әкімдігінің «Балдаурен балабақшасы» мемлекеттік коммуналдық қазыналық кәсіпорны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118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«Үстірт бөбекжайы» мемлекеттік коммуналдық қазыналық кәсіпорны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6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«Манашы бөбекжайы» мемлекеттік коммуналдық қазыналық кәсіпорны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19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«Боранқұл балабақшасы» мемлекеттік коммуналдық қазыналық кәсіпорны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084"/>
        <w:gridCol w:w="1225"/>
        <w:gridCol w:w="1008"/>
        <w:gridCol w:w="906"/>
        <w:gridCol w:w="1670"/>
        <w:gridCol w:w="1110"/>
        <w:gridCol w:w="1008"/>
        <w:gridCol w:w="1283"/>
        <w:gridCol w:w="1066"/>
        <w:gridCol w:w="850"/>
      </w:tblGrid>
      <w:tr>
        <w:trPr>
          <w:trHeight w:val="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«Сарға балабақшасы» мемлекеттік коммуналдық қазыналық кәсіпорны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«Бейнеу балабақшасы» мемлекеттік коммуналдық қазыналық кәсіпорны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«Ақжігіт балабақшасы» мемлекеттік коммуналдық қазыналық кәсіпорны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10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«Болашақ балабақшасы» мемлекеттік коммуналдық қазыналық кәсіпорны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9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әкімдігінің «Қарақұм бөбекжайы» мемлекеттік коммуналдық қазыналық кәсіпорны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