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ede2" w14:textId="9f8e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әкімдігінің 2014 жылғы 22 желтоқсанда № 1040 қаулысы. Маңғыстау облысы Әділет департаментінде 2014 жылғы 08 қаңтарда № 2577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№ 148 Заңын және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№ 149 Заңының 20 бабына және «Халықты жұмыспен қамту туралы» Қазақстан Республикасының 2001 жылғы 23 қаңтардағы № 149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«Жаңаөзен қалалық жұмыспен қамту және әлеуметтік бағдарламалар бөлімі» мемлекеттік мекемесі қоғамдық жұмыстарға жұмыссыздарды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«Жаңаөзен қалалық жұмыспен қамту және әлеуметтік бағдарламалар бөлімі» мемлекеттік мекемесі осы қаулының әділет органдарында мемлекеттік тіркелгеннен кейін, оның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И. Сағынбаевқа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Трұмов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Б.Э.Маркашова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желтоқсан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жетоқсан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Қ.Сактағанова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жетоқсан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22 желтоқсан № 1040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көздері, қоғамдық жұмыстарға сұраныс пен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Ескерту.Қосымша жаңа редакцияда - Маңғыстау облысы Жаңаөзен қаласының әкімдігінің 05.06.2015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982"/>
        <w:gridCol w:w="1783"/>
        <w:gridCol w:w="1729"/>
        <w:gridCol w:w="1637"/>
        <w:gridCol w:w="1180"/>
        <w:gridCol w:w="1325"/>
        <w:gridCol w:w="1077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Көлемі мен нақты жағдайлары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Қатысушылардың еңбекақысының мөлшері (теңге)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жұмыстарға сұраныс (адам саны)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жұмыстарға ұсыныс (адам саны)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«АЛҒА» мүгедектер спорт клубы» қоғамдық бірлестігі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Іс-жүргізуші, еден жуушы, хат тасушы, күзетші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500 ш.м.-ге дейін үй-жайларды және 1000 ш.м.-ге дейін аумақты тазарту,үй-жайларды кұзету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«Ардагерлер ұйымы» республикалық қоғамдық бірлестігінің Жаңаөзен қалалық филиалы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жуушы, бағбан, күзетші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500 ш.м.-ге дейін үй-жайларды тазарту және көгалдандыру, үй-жайларды кұзету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«Ауған соғысы ардагерлері » қоғамдық бірлестігі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хатшы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аймағы бойынша ауданаралық мемлекеттік қызмет істері және сыбайлас жемқорлыққа қарсы іс қимыл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аумақтық сот актілерін орындау департаменті»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ауыл шаруашылығы және ветеринария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білім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500 ш.м.-ге дейін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білім бөлімінің «Оқушылар шығармашылық үйі» жедел басқару құқығындағы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жуушы, аула сыпырушы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500 ш.м.-ге дейін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дене тәрбиесі және спорт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жастар орталығы»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жер қатынастары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жолаушылар көлігі және автомобиль жолдары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жұмыспен қамту және әлеуметтік бағдарламалар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«Жаңөзен қалалық ішкі істер басқармасының көші-қон полиция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кәсіпкерлік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тасушы, бағбан, еден жуушы, аула сыпырушы электрик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тапсыру, 500 ш.м.-ге дейін үй-жайларды және 1000 ш.м.-ге дейін аумақты тазарту,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қалалық «Мүгедектер және соқырлар» орталығы» қоғамдық бірлестігі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прокуратурасы»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маманның көмекшісі, хат тасушы, бағбан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 және тіркеу, 250 ескертпелерді және шақыру қағаздарды тарату,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сәулет және қала құрылысы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соты»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тұрғын- үй коммуналдық шаруашылық және тұрғын-үй инспекциясы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жуушы,аула сыпырушы,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ш.м.-ге дейін үй-жайларды және 1000 ш.м.-ге дейін аумақты тазарту, сантүйінділерін жөндеу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экономика және қаржы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әкімінің аппараты»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«Ата мұра» жедел басқару құқығындағы мемлекеттік коммуналдық қазыналық кәсіпорыны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бағбан, аула тазалаушы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жеткізу, көгалдандыру, 1000 ш.м.-ге дейін аумақты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«Жаңаөзен қалалық білім үйлестіру орталығы» мемлекеттік мекемесі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«Жаңаөзен қаласы № 1 кешкі сменалық орта мектеп» жедел басқару құқығындағы мемлекеттік коммуналдық қазыналық кәсіпорыны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150-ге дейін құжаттарды жеткізу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«Мұрат Өскенбаев атындағы балалар Саз мектебі» жедел басқару құқығындағы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«ӨЗЕНИНВЕСТ» шаруашылық жүргізу құқығындағы мемлекеттік коммуналдық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Бақылаушы, жұмысшы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жинақтау, тіркеу және тарату, есеп құралдарының көрсеткіштерін тексеру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«Өзенэнергосервис» шаруашылық жүргізу құқығындағы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кәсіпорны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Электромонтер, жұмысшы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тарату және есеп құралдарының көрсеткіштерін тексеру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«Өнер»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аула сыпырушы, қосалқы жұмысшы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ш.м.-ге дейін үй-жайларды және 1000 ш.м.-ге дейін аумақты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«Тазалық» мемлекеттік коммуналдық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басына 2000 ш.м.-ге дейін аумақты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«Шаңырақ» жедел басқару құқығындағы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шаруашылық жүргізу құқығындағы «Жаңаөзен қалалық ветеринариялық стансасы» мемлекеттік коммуналдық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әкімдігінің № 9 орта мектеп» коммуналдық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11 орта мектеп» коммуналдық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15 орта мектебі»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«№ 21 орта мектеп» коммуналдық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«Орталық қалалық кітапхана»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Кітапханашының көмекші, 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дәнеге дейін кітаптарды тіркеу, картотекаларды толтыру, газет және журналдарды тігу, 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«Өзенжылу» мемлекеттік коммуналдық кәсіпорыны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Бақылаушы, аула сыпырушы, еден жуушы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жинақтау, тіркеу және тарату, есеп құралдарының көрсеткіштерін тексеру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қаласындағы «№ 1 Т. Әлиев атындағы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«№ 2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№ 3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№ 6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№ 7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№ 8 Қашаған Күржіманұлы атындағы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қаласындағы № 10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«№ 4 Сүгір Бегендікұлы атындағы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№ 18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№ 19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№ 20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мамандандырылған әкімшілік соты»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қаласының мемлекеттік мұрағаты» мемлекеттік мекемесі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Мұрағатшының көмекшісі, 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жинау, тіркеу және тігу, 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гимназиясы»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лицейі»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жөніндегі мемлекеттік орталықтың Маңғыстау облыстық филиалы Жаңаөзен қалалық бөлімшесі»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«Имандылық нұры» қоғамдық қоры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зағиптар қоғамы» қоғамдық бірлестігінің «Маңғыстау облыстық басқармасы» филиалы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тасушы, еден жуушы, аула сыпырушы, жұмысшы, күзетші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100-ге дейін құжаттарды жеткізу, 500 ш.м.-ге дейін үй-жайларды және 1000 ш.м.-ге дейін аумақты тазарту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Орман және аңшылық шаруашылығы комитетінің «Үстірт мемлекеттік табиғи қорығы»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дейін аумақты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 Жаңаөзен қаласының әділет басқармасы»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мұрағатшының көмекшісі, 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тапсыру,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Тіркеу қызметі және құқықтық көмек көрсету комитетінің «Маңғыстау облысы бойынша Жылжымайтын мүлік орталығы» республикалық мемлекеттік қазыналық кәсіпорнының Жанаөзен қалалық филиалы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тасушы, еден жуушы, маман көмекшісі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жинау, тіркеу және тігу, 100 ш.м.-ге дейін үй-жайларды тазарту, 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жөніндегі комитетінің Маңғыстау облысы бойынша басқармасы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жөніндегі агенттігінің «Жер кадастыры ғылыми-өндірістік орталығы» мемлекеттік кәсіпорнының Маңғыстау филиалы Жаңаөзен қалалық жер-кадастрлық бөлімшесі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қаласының Мемлекеттік кірістер басқармасы» республикалық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1000-ға дейін ескертпелерді тарату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Маңғыстау облысының төтенше жағдайлар департаментінің Жаңаөзен қаласының төтенше жағдайлар бөлімі»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Іс-жүргізуші, еден жуушы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500 ш.м.-ге дейін үй-жайларды және 1000 ш.м.-ге дейін аумақты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Төтенше жағдайлар комитеті Маңғыстау облысы бойынша Төтенше жағдайлар департаментінің Өрт сөндіру және авариялық-құтқару жұмыстары қызметі (Ақтау қаласы)» мемлекеттік мекемесінің № 7 өрт сөндіру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ш.м.-ге дейінгі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Ұлттық Қауіпсіздік Комитетінің Маңғыстау облысы бойынша департаменті» Жаңаөзен қалалық басқармасы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ш.м.-ге дейін аумақты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Жаңаөзен қалалық тұтынушылардың құқықтарын қорғау басқармасы» республикалық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жеткізу, 500 ш.м.–ге дейін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жинақ банкі» акционерлік қоғамының Жаңаөзен өңірлік филиалы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мүгедектер қоғамы» қоғамдық бірлестігінің Жаңаөзен филиалы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маманның көмекшісі,еден жуушы, аула сыпырушы, уқалаушы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100-ге дейін құжаттарды жеткізу, 500 ш.м.-ге дейін үй-жайларды және 1000 ш.м.-ге дейін аумақты тазарту, 100 адамға деін айына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денсаулық сақтау басқармасының «Қалалық жедел және шұғыл медициналық жәрдем станциясы»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Бағбан, аула тазалаушы,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Көкалдандыру, 500 ш.м.-ге дейін аулаларды тазарту, үй жайларды күзету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Маңғыстау облысының денсаулық сақтау басқармасының шаруашылық жүргізу құқығындағы «Жаңаөзен қалалық орталық ауруханасы» мемлекеттік коммуналдық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үтіктеуші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аумақты және 500 ш.м.-ге дейінгі үй-жайларды тазарту, 200 кг-ға дейін кірді үтіктеу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әкімдігінің Маңғыстау облысының туризм, дене шынықтыру және спорт басқармасының «№ 2 Жаңаөзен қаласының балалар- жасөспірімдер спорт мектебі»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жұмысшы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аумақты және 500 ш.м.-ге дейінгі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бойынша қылмыстық атқару жүйесі департаментінің Жаңаөзен қалалық Пробация қызметі»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көмекшісі, еден жуушы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құжаттарды жинау және тіркеу, 300 ескертпелерді және шақыру қағаздарды тарату, 500 ш.м.-ге дейін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бойынша «Халыққа қызмет көрсету орталығы» Республикалық мемлекеттік кәсіпорыны филиалының Жаңаөзен қалалық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көмекшісі, хат тасушы,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тапсыру, 500 ш.м.- ге дейін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білім басқармасының «Оңалту орталығы»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Жаңаөзен қаласы ішкі істер басқармасы»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инспектордың көмекшісі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учаскелік полиция пункттері, 500 ш.м.-ге дейінгі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«Аймақтық психологиялық-медициналық-педагогикалық консультация»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«Жаңаөзен ақыл-есінің қалыпты дамуы жетілмеген және психикалық дамуы тежелген балаларға арналған арнайы (түзету) мектеп-балабақшасы»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«Жаңаөзен қызмет көрсету және жаңа технологиялар колледжі»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«Оразмағанбет Тұрмаганбетұлы атындағы Жаңаөзен мұнай және газ колледжі»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дене шынықтыру және спорт басқармасының « Жаңаөзен қаласының № 1 балалар мен жасөспірімдер спорт мектебі»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«Жаңаөзен қалалық балалар ауруханасы» мемлекеттік коммуналдық қазыналық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тасушы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жуушы, жұмысшы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аумақты және 500 ш.м.-ге дейінгі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7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денсаулық сақтау басқармасының «№ 2 Жаңаөзен қалалық емханасы» мемлекеттік коммуналдық қазыналық кәсіпорны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хатшы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жұмысшы, еден жуушы, компьютер операторы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ш.м.-ге дейін аумақты және 500 ш.м.-ге дейін үй-жайларды тазарту, айына 250 құжаттарды тіркеу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денсаулық сақтау басқармасының № 1 Жаңаөзен қалалық емханасы» шаруашылық жүргізу құқығындағы мемлекеттік коммуналдық кәсіпорыны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сыпырушы, еден жуушы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 аумақты және 500 ш.м.-ге дейінгі үй – 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41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денсаулық сақтау басқармасының «Жаңаөзен қалалық перзентханасы» шаруашылық жүргізу құқығындағы мемлекеттік коммуналдық кәсіпорны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еден жуушы, 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ш.м.-ге дейін аумақты және 500 ш.м. –ге дейін үй-жайларды тазарту, айына 100-ге дейін құжаттарды жеткізу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2,0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кәсіпкерлер палатасының Жаңаөзен қалалық филиалы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еден жуушы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 500 ш.м.-ге дейін үй-жайларды тазарту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қоғамдық бірлестігінің Маңғыстау облысы Жаңаөзен қалалық филиалы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көмекшісі, бағбан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істерді тапсыру,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 ауылы әкімінің аппараты»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ауылы әкімінің аппараты»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істерді тапсыру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«№ 16 бастауыш мектеп» мемлекеттік мекемесі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12 жалпы білім беретін бастауыш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13 жалпы білім беретін бастауыш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14 жалпы білім беретін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17 орта мектеп» мемлекеттік мекемесі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тасушы, бағбан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құжаттарды жеткізу,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айлық жалақының 1,5 мөлшері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