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1cad" w14:textId="b8c1c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"Қызылсай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Жаңаөзен қаласы әкімдігінің 2014 жылғы 27 қарашада № 967 қаулысы. Маңғыстау облысы Әділет департаментінде 2014 жылғы 25 желтоқсанда № 2563 болып тіркелді. Күші жойылды-Маңғыстау облысы Жаңаөзен қаласы әкімдігінің 2018 жылғы 15 маусымдағы № 371 қаулысымен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қаласы әкімдігінің 15.06.2018 </w:t>
      </w:r>
      <w:r>
        <w:rPr>
          <w:rFonts w:ascii="Times New Roman"/>
          <w:b w:val="false"/>
          <w:i w:val="false"/>
          <w:color w:val="ff0000"/>
          <w:sz w:val="28"/>
        </w:rPr>
        <w:t>№ 371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 148</w:t>
      </w:r>
      <w:r>
        <w:rPr>
          <w:rFonts w:ascii="Times New Roman"/>
          <w:b w:val="false"/>
          <w:i w:val="false"/>
          <w:color w:val="000000"/>
          <w:sz w:val="28"/>
        </w:rPr>
        <w:t xml:space="preserve"> және "Мемлекеттік мүлік туралы" 2011 жылғы 1 наурыздағы </w:t>
      </w:r>
      <w:r>
        <w:rPr>
          <w:rFonts w:ascii="Times New Roman"/>
          <w:b w:val="false"/>
          <w:i w:val="false"/>
          <w:color w:val="000000"/>
          <w:sz w:val="28"/>
        </w:rPr>
        <w:t>№ 413-ІV</w:t>
      </w:r>
      <w:r>
        <w:rPr>
          <w:rFonts w:ascii="Times New Roman"/>
          <w:b w:val="false"/>
          <w:i w:val="false"/>
          <w:color w:val="000000"/>
          <w:sz w:val="28"/>
        </w:rPr>
        <w:t xml:space="preserve"> Заңдарына,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Жаңаөзен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"Қызылсай ауылы әкімінің аппараты"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xml:space="preserve">
      2. "Қызылсай ауылы әкімінің аппараты" мемлекеттік мекемесі (С.Ж. Ақбердиев) осы </w:t>
      </w:r>
      <w:r>
        <w:rPr>
          <w:rFonts w:ascii="Times New Roman"/>
          <w:b w:val="false"/>
          <w:i w:val="false"/>
          <w:color w:val="000000"/>
          <w:sz w:val="28"/>
        </w:rPr>
        <w:t>қаулының</w:t>
      </w:r>
      <w:r>
        <w:rPr>
          <w:rFonts w:ascii="Times New Roman"/>
          <w:b w:val="false"/>
          <w:i w:val="false"/>
          <w:color w:val="000000"/>
          <w:sz w:val="28"/>
        </w:rPr>
        <w:t xml:space="preserve">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И. Сағынбаевқа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Трұмов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қараша № 967</w:t>
            </w:r>
            <w:r>
              <w:br/>
            </w:r>
            <w:r>
              <w:rPr>
                <w:rFonts w:ascii="Times New Roman"/>
                <w:b w:val="false"/>
                <w:i w:val="false"/>
                <w:color w:val="000000"/>
                <w:sz w:val="20"/>
              </w:rPr>
              <w:t>Жаңаөзен қаласы әкімдігінің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"Қызылсай ауылы әкімінің аппараты" мемлекеттік мекемесі туралы ереже</w:t>
      </w:r>
      <w:r>
        <w:br/>
      </w:r>
      <w:r>
        <w:rPr>
          <w:rFonts w:ascii="Times New Roman"/>
          <w:b/>
          <w:i w:val="false"/>
          <w:color w:val="000000"/>
        </w:rPr>
        <w:t>І. Жалпы ереже</w:t>
      </w:r>
    </w:p>
    <w:p>
      <w:pPr>
        <w:spacing w:after="0"/>
        <w:ind w:left="0"/>
        <w:jc w:val="both"/>
      </w:pPr>
      <w:r>
        <w:rPr>
          <w:rFonts w:ascii="Times New Roman"/>
          <w:b w:val="false"/>
          <w:i w:val="false"/>
          <w:color w:val="000000"/>
          <w:sz w:val="28"/>
        </w:rPr>
        <w:t>
      1. "Қызылсай ауылы әкімінің аппараты" мемлекеттік мекемесі өз құзыреті шегінде әкім қызметін қамтамасыз ететін мемлекеттік орган болып табылады.</w:t>
      </w:r>
    </w:p>
    <w:p>
      <w:pPr>
        <w:spacing w:after="0"/>
        <w:ind w:left="0"/>
        <w:jc w:val="both"/>
      </w:pPr>
      <w:r>
        <w:rPr>
          <w:rFonts w:ascii="Times New Roman"/>
          <w:b w:val="false"/>
          <w:i w:val="false"/>
          <w:color w:val="000000"/>
          <w:sz w:val="28"/>
        </w:rPr>
        <w:t>
      2. "Қызылсай ауылы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"Қызылсай ауылы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"Қызылсай ауылы әкімінің аппараты" мемлекеттік мекемесі мемлекеттік мекеменің ұйымдық-құқықтық нысанындағы заңды тұлға болып табылады, мемлекеттік тілде өз атауы бар Қазақстан Республикасының мемлекеттік Елтаңбасы бейнеленген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"Қызылсай ауылы әкімінің аппараты"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Егер заңнамаға сәйкес оған уәкілеттік берілген болса, "Қызылсай ауылы әкімінің аппараты" мемлекеттік мекемесі азаматтық-құқықтық қатынастарда мемлекет атынан тарап ретінде қатысуға құқығы бар.</w:t>
      </w:r>
    </w:p>
    <w:p>
      <w:pPr>
        <w:spacing w:after="0"/>
        <w:ind w:left="0"/>
        <w:jc w:val="both"/>
      </w:pPr>
      <w:r>
        <w:rPr>
          <w:rFonts w:ascii="Times New Roman"/>
          <w:b w:val="false"/>
          <w:i w:val="false"/>
          <w:color w:val="000000"/>
          <w:sz w:val="28"/>
        </w:rPr>
        <w:t>
      7. "Қызылсай ауылы әкімінің аппараты" мемлекеттік мекемесі өз құзыретінің мәселелері бойынша заңнамада белгіленген тәртіппен ауыл әкімінің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"Қызылсай ауылы әкімінің аппараты"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130204 Қазақстан Республикасы Маңғыстау облысы Жаңаөзен қаласы Қызылсай ауылы.</w:t>
      </w:r>
    </w:p>
    <w:p>
      <w:pPr>
        <w:spacing w:after="0"/>
        <w:ind w:left="0"/>
        <w:jc w:val="both"/>
      </w:pPr>
      <w:r>
        <w:rPr>
          <w:rFonts w:ascii="Times New Roman"/>
          <w:b w:val="false"/>
          <w:i w:val="false"/>
          <w:color w:val="000000"/>
          <w:sz w:val="28"/>
        </w:rPr>
        <w:t>
      10. Мемлекеттік мекеменің толық атауы:</w:t>
      </w:r>
    </w:p>
    <w:p>
      <w:pPr>
        <w:spacing w:after="0"/>
        <w:ind w:left="0"/>
        <w:jc w:val="both"/>
      </w:pPr>
      <w:r>
        <w:rPr>
          <w:rFonts w:ascii="Times New Roman"/>
          <w:b w:val="false"/>
          <w:i w:val="false"/>
          <w:color w:val="000000"/>
          <w:sz w:val="28"/>
        </w:rPr>
        <w:t>
      мемлекеттік тілде: "Қызылсай ауылы әкімінің аппараты"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"Аппарат акима села Кызылсай".</w:t>
      </w:r>
    </w:p>
    <w:p>
      <w:pPr>
        <w:spacing w:after="0"/>
        <w:ind w:left="0"/>
        <w:jc w:val="both"/>
      </w:pPr>
      <w:r>
        <w:rPr>
          <w:rFonts w:ascii="Times New Roman"/>
          <w:b w:val="false"/>
          <w:i w:val="false"/>
          <w:color w:val="000000"/>
          <w:sz w:val="28"/>
        </w:rPr>
        <w:t>
      11. "Қызылсай ауылы әкімінің аппараты" мемлекеттік мекемесінің құрылтайшы мекемесі Жаңаөзен қаласының әкімдігі болып табылады.</w:t>
      </w:r>
    </w:p>
    <w:p>
      <w:pPr>
        <w:spacing w:after="0"/>
        <w:ind w:left="0"/>
        <w:jc w:val="both"/>
      </w:pPr>
      <w:r>
        <w:rPr>
          <w:rFonts w:ascii="Times New Roman"/>
          <w:b w:val="false"/>
          <w:i w:val="false"/>
          <w:color w:val="000000"/>
          <w:sz w:val="28"/>
        </w:rPr>
        <w:t>
      12. Осы Ереже "Қызылсай ауылы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13. "Қызылсай ауылы әкімінің аппараты" мемлекеттік мекемесін қаржыландыру республикалық және жергілікті бюджеттен жүзеге асырылады.</w:t>
      </w:r>
    </w:p>
    <w:p>
      <w:pPr>
        <w:spacing w:after="0"/>
        <w:ind w:left="0"/>
        <w:jc w:val="both"/>
      </w:pPr>
      <w:r>
        <w:rPr>
          <w:rFonts w:ascii="Times New Roman"/>
          <w:b w:val="false"/>
          <w:i w:val="false"/>
          <w:color w:val="000000"/>
          <w:sz w:val="28"/>
        </w:rPr>
        <w:t>
      14. "Қызылсай ауылы әкімінің аппараты" мемлекеттік мекемесінің кәсіпкерлік субъектілермен функциялары болып табылатын міндеттерді орындау тұрғысында шарттық қатынастарға түсуге тыйым салынады.</w:t>
      </w:r>
    </w:p>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15. "Қызылсай ауылы әкімінің аппараты" мемлекеттік мекемесінің миссиясы: Қызылсай ауылы әкімінің қызметін ұйымдастырушылық, құқықтық, ақпараттық, аналитикалық және материалдық техникалық қамтамасыз ету және оның өкілеттілігін іске асыру үшін құрылған мемлекеттік орган болып табылады.</w:t>
      </w:r>
    </w:p>
    <w:p>
      <w:pPr>
        <w:spacing w:after="0"/>
        <w:ind w:left="0"/>
        <w:jc w:val="both"/>
      </w:pPr>
      <w:r>
        <w:rPr>
          <w:rFonts w:ascii="Times New Roman"/>
          <w:b w:val="false"/>
          <w:i w:val="false"/>
          <w:color w:val="000000"/>
          <w:sz w:val="28"/>
        </w:rPr>
        <w:t>
      16. Міндеттері:</w:t>
      </w:r>
    </w:p>
    <w:p>
      <w:pPr>
        <w:spacing w:after="0"/>
        <w:ind w:left="0"/>
        <w:jc w:val="both"/>
      </w:pPr>
      <w:r>
        <w:rPr>
          <w:rFonts w:ascii="Times New Roman"/>
          <w:b w:val="false"/>
          <w:i w:val="false"/>
          <w:color w:val="000000"/>
          <w:sz w:val="28"/>
        </w:rPr>
        <w:t>
      1) ведомствоға қарасты аумаққа мемлекеттік саясатты іске асыру жөніндегі ауыл әкімінің қызметін қамтамасыз ету;</w:t>
      </w:r>
    </w:p>
    <w:p>
      <w:pPr>
        <w:spacing w:after="0"/>
        <w:ind w:left="0"/>
        <w:jc w:val="both"/>
      </w:pPr>
      <w:r>
        <w:rPr>
          <w:rFonts w:ascii="Times New Roman"/>
          <w:b w:val="false"/>
          <w:i w:val="false"/>
          <w:color w:val="000000"/>
          <w:sz w:val="28"/>
        </w:rPr>
        <w:t>
      2) ауыл әкімі қызметін ақпараттық–аналитикалық, құқықтық– ұйымдастырушылық,,материалдық – техникалық қамтамасыз ету;</w:t>
      </w:r>
    </w:p>
    <w:p>
      <w:pPr>
        <w:spacing w:after="0"/>
        <w:ind w:left="0"/>
        <w:jc w:val="both"/>
      </w:pPr>
      <w:r>
        <w:rPr>
          <w:rFonts w:ascii="Times New Roman"/>
          <w:b w:val="false"/>
          <w:i w:val="false"/>
          <w:color w:val="000000"/>
          <w:sz w:val="28"/>
        </w:rPr>
        <w:t>
      3) ауыл әкімінің басқа да мемлекеттік органдармен, ұйымдармен және азаматтармен өзара іс-әрекеті.</w:t>
      </w:r>
    </w:p>
    <w:p>
      <w:pPr>
        <w:spacing w:after="0"/>
        <w:ind w:left="0"/>
        <w:jc w:val="both"/>
      </w:pPr>
      <w:r>
        <w:rPr>
          <w:rFonts w:ascii="Times New Roman"/>
          <w:b w:val="false"/>
          <w:i w:val="false"/>
          <w:color w:val="000000"/>
          <w:sz w:val="28"/>
        </w:rPr>
        <w:t>
      17. Функциялары:</w:t>
      </w:r>
    </w:p>
    <w:p>
      <w:pPr>
        <w:spacing w:after="0"/>
        <w:ind w:left="0"/>
        <w:jc w:val="both"/>
      </w:pPr>
      <w:r>
        <w:rPr>
          <w:rFonts w:ascii="Times New Roman"/>
          <w:b w:val="false"/>
          <w:i w:val="false"/>
          <w:color w:val="000000"/>
          <w:sz w:val="28"/>
        </w:rPr>
        <w:t>
      1) үндеулерді, өтініштерді, заңды және жеке тұлғалардың шағымдарын қарау, азаматтардың құқықтары мен бостандықтарын қорғау жөніндегі шараларды қабылдау;</w:t>
      </w:r>
    </w:p>
    <w:p>
      <w:pPr>
        <w:spacing w:after="0"/>
        <w:ind w:left="0"/>
        <w:jc w:val="both"/>
      </w:pPr>
      <w:r>
        <w:rPr>
          <w:rFonts w:ascii="Times New Roman"/>
          <w:b w:val="false"/>
          <w:i w:val="false"/>
          <w:color w:val="000000"/>
          <w:sz w:val="28"/>
        </w:rPr>
        <w:t>
      2) салықтарды және бюджетке басқа да міндетті төлемдерді жинауға ықпал ету;</w:t>
      </w:r>
    </w:p>
    <w:p>
      <w:pPr>
        <w:spacing w:after="0"/>
        <w:ind w:left="0"/>
        <w:jc w:val="both"/>
      </w:pPr>
      <w:r>
        <w:rPr>
          <w:rFonts w:ascii="Times New Roman"/>
          <w:b w:val="false"/>
          <w:i w:val="false"/>
          <w:color w:val="000000"/>
          <w:sz w:val="28"/>
        </w:rPr>
        <w:t>
      3) тиісті мәслихатпен бекіту үшін әкім аппаратының әкімшісі болып табылатын бюджеттік бағдарламаларды жоғарыда тұрған әкімдікке әзірлеу және енгізу;</w:t>
      </w:r>
    </w:p>
    <w:p>
      <w:pPr>
        <w:spacing w:after="0"/>
        <w:ind w:left="0"/>
        <w:jc w:val="both"/>
      </w:pPr>
      <w:r>
        <w:rPr>
          <w:rFonts w:ascii="Times New Roman"/>
          <w:b w:val="false"/>
          <w:i w:val="false"/>
          <w:color w:val="000000"/>
          <w:sz w:val="28"/>
        </w:rPr>
        <w:t>
      4) Қазақстан Республикасы Конституциясының нормаларын, Қазақстан Республикасы Президенті мен Үкіметінің заңдарын, актілерін, орталық және жергілікті атқарушы органдардың нормативтік құқықтық актілерін азаматтар мен заңды тұлғалардың тарапынан орындалуына ықпал ету;</w:t>
      </w:r>
    </w:p>
    <w:p>
      <w:pPr>
        <w:spacing w:after="0"/>
        <w:ind w:left="0"/>
        <w:jc w:val="both"/>
      </w:pPr>
      <w:r>
        <w:rPr>
          <w:rFonts w:ascii="Times New Roman"/>
          <w:b w:val="false"/>
          <w:i w:val="false"/>
          <w:color w:val="000000"/>
          <w:sz w:val="28"/>
        </w:rPr>
        <w:t>
      5) өз құзыреті шегінде жер қатынастарын реттеуді жүзеге асыру;</w:t>
      </w:r>
    </w:p>
    <w:p>
      <w:pPr>
        <w:spacing w:after="0"/>
        <w:ind w:left="0"/>
        <w:jc w:val="both"/>
      </w:pPr>
      <w:r>
        <w:rPr>
          <w:rFonts w:ascii="Times New Roman"/>
          <w:b w:val="false"/>
          <w:i w:val="false"/>
          <w:color w:val="000000"/>
          <w:sz w:val="28"/>
        </w:rPr>
        <w:t>
      6) ауылдың мемлекеттік тұрғын үй қорының сақталуын қамтамасыз ету, сондай-ақ ауылда автомобиль жолдарын салу, қайта жаңарту, жөндеу және ұстау;</w:t>
      </w:r>
    </w:p>
    <w:p>
      <w:pPr>
        <w:spacing w:after="0"/>
        <w:ind w:left="0"/>
        <w:jc w:val="both"/>
      </w:pPr>
      <w:r>
        <w:rPr>
          <w:rFonts w:ascii="Times New Roman"/>
          <w:b w:val="false"/>
          <w:i w:val="false"/>
          <w:color w:val="000000"/>
          <w:sz w:val="28"/>
        </w:rPr>
        <w:t>
      7) шаруа қожалықтарын ұйымдастыруға, кәсіпкерлік қызметті дамытуға ықпал ету;</w:t>
      </w:r>
    </w:p>
    <w:p>
      <w:pPr>
        <w:spacing w:after="0"/>
        <w:ind w:left="0"/>
        <w:jc w:val="both"/>
      </w:pPr>
      <w:r>
        <w:rPr>
          <w:rFonts w:ascii="Times New Roman"/>
          <w:b w:val="false"/>
          <w:i w:val="false"/>
          <w:color w:val="000000"/>
          <w:sz w:val="28"/>
        </w:rPr>
        <w:t>
      8) әскери міндет пен әскери қызмет, азаматтық қорғаныс, сондай-ақ жұмылдыру дайындығы мен дайындық мәселелері бойынша Қазақстан Республикасы заңнамасының өз құзыреті шегінде орындалуын ұйымдастыру және қамтамасыз ету;</w:t>
      </w:r>
    </w:p>
    <w:p>
      <w:pPr>
        <w:spacing w:after="0"/>
        <w:ind w:left="0"/>
        <w:jc w:val="both"/>
      </w:pPr>
      <w:r>
        <w:rPr>
          <w:rFonts w:ascii="Times New Roman"/>
          <w:b w:val="false"/>
          <w:i w:val="false"/>
          <w:color w:val="000000"/>
          <w:sz w:val="28"/>
        </w:rPr>
        <w:t>
      9) Қазақстан Республикасының заңнамасымен белгіленген тәртіпте нотариалдық әрекетті жасауды ұйымдастыру;</w:t>
      </w:r>
    </w:p>
    <w:p>
      <w:pPr>
        <w:spacing w:after="0"/>
        <w:ind w:left="0"/>
        <w:jc w:val="both"/>
      </w:pPr>
      <w:r>
        <w:rPr>
          <w:rFonts w:ascii="Times New Roman"/>
          <w:b w:val="false"/>
          <w:i w:val="false"/>
          <w:color w:val="000000"/>
          <w:sz w:val="28"/>
        </w:rPr>
        <w:t>
      10) тарихи және мәдени мұраны сақтау жөніндегі жұмысты ұйымдастыру;</w:t>
      </w:r>
    </w:p>
    <w:p>
      <w:pPr>
        <w:spacing w:after="0"/>
        <w:ind w:left="0"/>
        <w:jc w:val="both"/>
      </w:pPr>
      <w:r>
        <w:rPr>
          <w:rFonts w:ascii="Times New Roman"/>
          <w:b w:val="false"/>
          <w:i w:val="false"/>
          <w:color w:val="000000"/>
          <w:sz w:val="28"/>
        </w:rPr>
        <w:t>
      11) аз қамтылған тұлғаларды айқындау, жұмыспен қамту, атаулы әлеуметтік көмек көрсету, жалғызбасты және еңбекке жарамсыз азаматтарға үйде қызмет көрсетуді ұйымдастыру жөніндегі ұсыныстарды жоғары тұрған органдарға енгізу;</w:t>
      </w:r>
    </w:p>
    <w:p>
      <w:pPr>
        <w:spacing w:after="0"/>
        <w:ind w:left="0"/>
        <w:jc w:val="both"/>
      </w:pPr>
      <w:r>
        <w:rPr>
          <w:rFonts w:ascii="Times New Roman"/>
          <w:b w:val="false"/>
          <w:i w:val="false"/>
          <w:color w:val="000000"/>
          <w:sz w:val="28"/>
        </w:rPr>
        <w:t>
      12) мүгедектерге көмек көрсетуді ұйымдастыру;</w:t>
      </w:r>
    </w:p>
    <w:p>
      <w:pPr>
        <w:spacing w:after="0"/>
        <w:ind w:left="0"/>
        <w:jc w:val="both"/>
      </w:pPr>
      <w:r>
        <w:rPr>
          <w:rFonts w:ascii="Times New Roman"/>
          <w:b w:val="false"/>
          <w:i w:val="false"/>
          <w:color w:val="000000"/>
          <w:sz w:val="28"/>
        </w:rPr>
        <w:t>
      13) қоғамдық жұмыстарды, жастар практикасын және де әлеуметтік жұмыс орындарын ұйымдастыру;</w:t>
      </w:r>
    </w:p>
    <w:p>
      <w:pPr>
        <w:spacing w:after="0"/>
        <w:ind w:left="0"/>
        <w:jc w:val="both"/>
      </w:pPr>
      <w:r>
        <w:rPr>
          <w:rFonts w:ascii="Times New Roman"/>
          <w:b w:val="false"/>
          <w:i w:val="false"/>
          <w:color w:val="000000"/>
          <w:sz w:val="28"/>
        </w:rPr>
        <w:t>
      14) мүгедектер қоғамдық бірлестіктерімен бірлесе отырып, мәдени-көпшілік және ағартушылық іс-шараларын ұйымдастыру;</w:t>
      </w:r>
    </w:p>
    <w:p>
      <w:pPr>
        <w:spacing w:after="0"/>
        <w:ind w:left="0"/>
        <w:jc w:val="both"/>
      </w:pPr>
      <w:r>
        <w:rPr>
          <w:rFonts w:ascii="Times New Roman"/>
          <w:b w:val="false"/>
          <w:i w:val="false"/>
          <w:color w:val="000000"/>
          <w:sz w:val="28"/>
        </w:rPr>
        <w:t>
      15) мүгедектерге қайырымдылық және әлеуметтік көмек көрсетуді үйлестіру;</w:t>
      </w:r>
    </w:p>
    <w:p>
      <w:pPr>
        <w:spacing w:after="0"/>
        <w:ind w:left="0"/>
        <w:jc w:val="both"/>
      </w:pPr>
      <w:r>
        <w:rPr>
          <w:rFonts w:ascii="Times New Roman"/>
          <w:b w:val="false"/>
          <w:i w:val="false"/>
          <w:color w:val="000000"/>
          <w:sz w:val="28"/>
        </w:rPr>
        <w:t>
      16) халықтың әлеуметтік мүжәлсіз топтарына қайырымдылық көмек көрсетуді үйлестіру;</w:t>
      </w:r>
    </w:p>
    <w:p>
      <w:pPr>
        <w:spacing w:after="0"/>
        <w:ind w:left="0"/>
        <w:jc w:val="both"/>
      </w:pPr>
      <w:r>
        <w:rPr>
          <w:rFonts w:ascii="Times New Roman"/>
          <w:b w:val="false"/>
          <w:i w:val="false"/>
          <w:color w:val="000000"/>
          <w:sz w:val="28"/>
        </w:rPr>
        <w:t>
      17) ауылдың денсаулық сақтау ұйымдарына кадрлық қамтамасыз етуге ықпал ету;</w:t>
      </w:r>
    </w:p>
    <w:p>
      <w:pPr>
        <w:spacing w:after="0"/>
        <w:ind w:left="0"/>
        <w:jc w:val="both"/>
      </w:pPr>
      <w:r>
        <w:rPr>
          <w:rFonts w:ascii="Times New Roman"/>
          <w:b w:val="false"/>
          <w:i w:val="false"/>
          <w:color w:val="000000"/>
          <w:sz w:val="28"/>
        </w:rPr>
        <w:t>
      18) жергілікті әлеуметтік инфрақұрылымның дамуына ықпал ету;</w:t>
      </w:r>
    </w:p>
    <w:p>
      <w:pPr>
        <w:spacing w:after="0"/>
        <w:ind w:left="0"/>
        <w:jc w:val="both"/>
      </w:pPr>
      <w:r>
        <w:rPr>
          <w:rFonts w:ascii="Times New Roman"/>
          <w:b w:val="false"/>
          <w:i w:val="false"/>
          <w:color w:val="000000"/>
          <w:sz w:val="28"/>
        </w:rPr>
        <w:t>
      19) қоғамдық автокөлік қозғалысын ұйымдастыру;</w:t>
      </w:r>
    </w:p>
    <w:p>
      <w:pPr>
        <w:spacing w:after="0"/>
        <w:ind w:left="0"/>
        <w:jc w:val="both"/>
      </w:pPr>
      <w:r>
        <w:rPr>
          <w:rFonts w:ascii="Times New Roman"/>
          <w:b w:val="false"/>
          <w:i w:val="false"/>
          <w:color w:val="000000"/>
          <w:sz w:val="28"/>
        </w:rPr>
        <w:t>
      20) республикалық маңызы бар қалада, астанада, облыстық маңызы бар қалаларда орналасқан мәдениет мекемелерін қоспағанда, мектепке дейінгі тәрбие және оқыту қызметін қамтамасыз ету;</w:t>
      </w:r>
    </w:p>
    <w:p>
      <w:pPr>
        <w:spacing w:after="0"/>
        <w:ind w:left="0"/>
        <w:jc w:val="both"/>
      </w:pPr>
      <w:r>
        <w:rPr>
          <w:rFonts w:ascii="Times New Roman"/>
          <w:b w:val="false"/>
          <w:i w:val="false"/>
          <w:color w:val="000000"/>
          <w:sz w:val="28"/>
        </w:rPr>
        <w:t>
      21) жергілікті өзін-өзі басқару органдарымен қарым-қатынас жүргізу;</w:t>
      </w:r>
    </w:p>
    <w:p>
      <w:pPr>
        <w:spacing w:after="0"/>
        <w:ind w:left="0"/>
        <w:jc w:val="both"/>
      </w:pPr>
      <w:r>
        <w:rPr>
          <w:rFonts w:ascii="Times New Roman"/>
          <w:b w:val="false"/>
          <w:i w:val="false"/>
          <w:color w:val="000000"/>
          <w:sz w:val="28"/>
        </w:rPr>
        <w:t>
      22) статистикалық және шаруашылық есебін жүзеге асыру;</w:t>
      </w:r>
    </w:p>
    <w:p>
      <w:pPr>
        <w:spacing w:after="0"/>
        <w:ind w:left="0"/>
        <w:jc w:val="both"/>
      </w:pPr>
      <w:r>
        <w:rPr>
          <w:rFonts w:ascii="Times New Roman"/>
          <w:b w:val="false"/>
          <w:i w:val="false"/>
          <w:color w:val="000000"/>
          <w:sz w:val="28"/>
        </w:rPr>
        <w:t>
      23) жергілікті бюджет бекітілген кезде қала мәслихаты сессиясының жұмысына қатысу;</w:t>
      </w:r>
    </w:p>
    <w:p>
      <w:pPr>
        <w:spacing w:after="0"/>
        <w:ind w:left="0"/>
        <w:jc w:val="both"/>
      </w:pPr>
      <w:r>
        <w:rPr>
          <w:rFonts w:ascii="Times New Roman"/>
          <w:b w:val="false"/>
          <w:i w:val="false"/>
          <w:color w:val="000000"/>
          <w:sz w:val="28"/>
        </w:rPr>
        <w:t>
      24) өз құзыреті шегінде ауылды сумен жабдықтауды және су пайдалану мәселелерін реттеуді қамтамасыз етуді ұйымдастыру;</w:t>
      </w:r>
    </w:p>
    <w:p>
      <w:pPr>
        <w:spacing w:after="0"/>
        <w:ind w:left="0"/>
        <w:jc w:val="both"/>
      </w:pPr>
      <w:r>
        <w:rPr>
          <w:rFonts w:ascii="Times New Roman"/>
          <w:b w:val="false"/>
          <w:i w:val="false"/>
          <w:color w:val="000000"/>
          <w:sz w:val="28"/>
        </w:rPr>
        <w:t>
      25) ауылды абаттандыру, жарықтандыру, көгалдандыру және санитарлық тазалау жұмыстарын ұйымдастыру;</w:t>
      </w:r>
    </w:p>
    <w:p>
      <w:pPr>
        <w:spacing w:after="0"/>
        <w:ind w:left="0"/>
        <w:jc w:val="both"/>
      </w:pPr>
      <w:r>
        <w:rPr>
          <w:rFonts w:ascii="Times New Roman"/>
          <w:b w:val="false"/>
          <w:i w:val="false"/>
          <w:color w:val="000000"/>
          <w:sz w:val="28"/>
        </w:rPr>
        <w:t>
      26) туысы жоқ адамдарды жерлеуді және зираттар мен өзге де жерлеу орындарын тиісті қалпында күтіп-ұстау жөніндегі қоғамдық жұмыстарды ұйымдастыру;</w:t>
      </w:r>
    </w:p>
    <w:p>
      <w:pPr>
        <w:spacing w:after="0"/>
        <w:ind w:left="0"/>
        <w:jc w:val="both"/>
      </w:pPr>
      <w:r>
        <w:rPr>
          <w:rFonts w:ascii="Times New Roman"/>
          <w:b w:val="false"/>
          <w:i w:val="false"/>
          <w:color w:val="000000"/>
          <w:sz w:val="28"/>
        </w:rPr>
        <w:t>
      27) кәсіптік емес медиаторлардың тізілімін жүргізу;</w:t>
      </w:r>
    </w:p>
    <w:p>
      <w:pPr>
        <w:spacing w:after="0"/>
        <w:ind w:left="0"/>
        <w:jc w:val="both"/>
      </w:pPr>
      <w:r>
        <w:rPr>
          <w:rFonts w:ascii="Times New Roman"/>
          <w:b w:val="false"/>
          <w:i w:val="false"/>
          <w:color w:val="000000"/>
          <w:sz w:val="28"/>
        </w:rPr>
        <w:t>
      28) елді мекен жерлерінде малдарды бағу үшін орындарды анықтау;</w:t>
      </w:r>
    </w:p>
    <w:p>
      <w:pPr>
        <w:spacing w:after="0"/>
        <w:ind w:left="0"/>
        <w:jc w:val="both"/>
      </w:pPr>
      <w:r>
        <w:rPr>
          <w:rFonts w:ascii="Times New Roman"/>
          <w:b w:val="false"/>
          <w:i w:val="false"/>
          <w:color w:val="000000"/>
          <w:sz w:val="28"/>
        </w:rPr>
        <w:t>
      29) басқармаға берілген аудандық коммуналдық мүлікті, жеке және мемлекеттік емес заңды тұлғаларға кейінде сатып алу құқығынсыз мүлікті жалдамаға (жалға) беру;</w:t>
      </w:r>
    </w:p>
    <w:p>
      <w:pPr>
        <w:spacing w:after="0"/>
        <w:ind w:left="0"/>
        <w:jc w:val="both"/>
      </w:pPr>
      <w:r>
        <w:rPr>
          <w:rFonts w:ascii="Times New Roman"/>
          <w:b w:val="false"/>
          <w:i w:val="false"/>
          <w:color w:val="000000"/>
          <w:sz w:val="28"/>
        </w:rPr>
        <w:t>
      30) бюджеттен қаржыландырылатын, берілген коммуналдық мемлекеттік мекемелердің әрекетін және міндетті жұмыс көлемін (қызмет) басымдылық бағытын анықтау;</w:t>
      </w:r>
    </w:p>
    <w:p>
      <w:pPr>
        <w:spacing w:after="0"/>
        <w:ind w:left="0"/>
        <w:jc w:val="both"/>
      </w:pPr>
      <w:r>
        <w:rPr>
          <w:rFonts w:ascii="Times New Roman"/>
          <w:b w:val="false"/>
          <w:i w:val="false"/>
          <w:color w:val="000000"/>
          <w:sz w:val="28"/>
        </w:rPr>
        <w:t>
      31) берілген коммуналдық мүліктің сақталуын қамтамасыз ету;</w:t>
      </w:r>
    </w:p>
    <w:p>
      <w:pPr>
        <w:spacing w:after="0"/>
        <w:ind w:left="0"/>
        <w:jc w:val="both"/>
      </w:pPr>
      <w:r>
        <w:rPr>
          <w:rFonts w:ascii="Times New Roman"/>
          <w:b w:val="false"/>
          <w:i w:val="false"/>
          <w:color w:val="000000"/>
          <w:sz w:val="28"/>
        </w:rPr>
        <w:t>
      32) коммуналдық заңды тұлғалармен берілген басқаруды қамтамасыз ету;</w:t>
      </w:r>
    </w:p>
    <w:p>
      <w:pPr>
        <w:spacing w:after="0"/>
        <w:ind w:left="0"/>
        <w:jc w:val="both"/>
      </w:pPr>
      <w:r>
        <w:rPr>
          <w:rFonts w:ascii="Times New Roman"/>
          <w:b w:val="false"/>
          <w:i w:val="false"/>
          <w:color w:val="000000"/>
          <w:sz w:val="28"/>
        </w:rPr>
        <w:t>
      33) жергілікті атқарушы органның шешімімен бекітілген, басқармаға берілген аудандық коммуналдық мемлекеттік мекеменің жылдық қаржылық есеп беруін келіседі;</w:t>
      </w:r>
    </w:p>
    <w:p>
      <w:pPr>
        <w:spacing w:after="0"/>
        <w:ind w:left="0"/>
        <w:jc w:val="both"/>
      </w:pPr>
      <w:r>
        <w:rPr>
          <w:rFonts w:ascii="Times New Roman"/>
          <w:b w:val="false"/>
          <w:i w:val="false"/>
          <w:color w:val="000000"/>
          <w:sz w:val="28"/>
        </w:rPr>
        <w:t>
      34) коммуналдық қазыналық кәсіпорындар мен басқармаға берілген өндіріліп іске асырылатын тауар (жұмыс, қызмет) бағаларын белгілеу;</w:t>
      </w:r>
    </w:p>
    <w:p>
      <w:pPr>
        <w:spacing w:after="0"/>
        <w:ind w:left="0"/>
        <w:jc w:val="both"/>
      </w:pPr>
      <w:r>
        <w:rPr>
          <w:rFonts w:ascii="Times New Roman"/>
          <w:b w:val="false"/>
          <w:i w:val="false"/>
          <w:color w:val="000000"/>
          <w:sz w:val="28"/>
        </w:rPr>
        <w:t>
      35) жергілікті бюджеттен берілген аудандық коммуналдық мемлекеттік мекемелердің жеке қаржыландыру жоспарын бекіту;</w:t>
      </w:r>
    </w:p>
    <w:p>
      <w:pPr>
        <w:spacing w:after="0"/>
        <w:ind w:left="0"/>
        <w:jc w:val="both"/>
      </w:pPr>
      <w:r>
        <w:rPr>
          <w:rFonts w:ascii="Times New Roman"/>
          <w:b w:val="false"/>
          <w:i w:val="false"/>
          <w:color w:val="000000"/>
          <w:sz w:val="28"/>
        </w:rPr>
        <w:t>
      36) әкімдердің жергілікті өзін-өзі басқару жүйесін жүзеге асыру үшін тиісті қаржыны аударуда, орталық уәкілетті органда бюджеттің орындалуына бақылау есепшотын ашуды қамтамасыз ету;</w:t>
      </w:r>
    </w:p>
    <w:p>
      <w:pPr>
        <w:spacing w:after="0"/>
        <w:ind w:left="0"/>
        <w:jc w:val="both"/>
      </w:pPr>
      <w:r>
        <w:rPr>
          <w:rFonts w:ascii="Times New Roman"/>
          <w:b w:val="false"/>
          <w:i w:val="false"/>
          <w:color w:val="000000"/>
          <w:sz w:val="28"/>
        </w:rPr>
        <w:t>
      37) Қазақстан Республикасының жергілікті мемлекеттік басқару және өзін-өзі басқару заңнамасында көзделген, үнемделген және (немесе) түскен бюджеттік қаражат есебінен қызметкерлерді еңбек келісім шартымен қабылдау;</w:t>
      </w:r>
    </w:p>
    <w:p>
      <w:pPr>
        <w:spacing w:after="0"/>
        <w:ind w:left="0"/>
        <w:jc w:val="both"/>
      </w:pPr>
      <w:r>
        <w:rPr>
          <w:rFonts w:ascii="Times New Roman"/>
          <w:b w:val="false"/>
          <w:i w:val="false"/>
          <w:color w:val="000000"/>
          <w:sz w:val="28"/>
        </w:rPr>
        <w:t>
      38) жергілікті қауым жиынында келісілгеннен кейін, жергілікті өзін-өзі басқару түсімдерін және шығыс қаражаты жоспарын бекіту;</w:t>
      </w:r>
    </w:p>
    <w:p>
      <w:pPr>
        <w:spacing w:after="0"/>
        <w:ind w:left="0"/>
        <w:jc w:val="both"/>
      </w:pPr>
      <w:r>
        <w:rPr>
          <w:rFonts w:ascii="Times New Roman"/>
          <w:b w:val="false"/>
          <w:i w:val="false"/>
          <w:color w:val="000000"/>
          <w:sz w:val="28"/>
        </w:rPr>
        <w:t>
      39) Қазақстан Республикасының бюджеттік заңнамасына сәйкес, өзінің өкімінде қалған, орындалған мемлекеттік мекеме тауарын (жұмысын, қызметін) түскен және шығыс қаражатына жиынтық жоспарын құрастыру және бекіту;</w:t>
      </w:r>
    </w:p>
    <w:p>
      <w:pPr>
        <w:spacing w:after="0"/>
        <w:ind w:left="0"/>
        <w:jc w:val="both"/>
      </w:pPr>
      <w:r>
        <w:rPr>
          <w:rFonts w:ascii="Times New Roman"/>
          <w:b w:val="false"/>
          <w:i w:val="false"/>
          <w:color w:val="000000"/>
          <w:sz w:val="28"/>
        </w:rPr>
        <w:t>
      40) заңнамада көзделген өзге де функцияларды жүзеге асыру.</w:t>
      </w:r>
    </w:p>
    <w:p>
      <w:pPr>
        <w:spacing w:after="0"/>
        <w:ind w:left="0"/>
        <w:jc w:val="both"/>
      </w:pPr>
      <w:r>
        <w:rPr>
          <w:rFonts w:ascii="Times New Roman"/>
          <w:b w:val="false"/>
          <w:i w:val="false"/>
          <w:color w:val="000000"/>
          <w:sz w:val="28"/>
        </w:rPr>
        <w:t>
      18. Құқығы мен міндеттері:</w:t>
      </w:r>
    </w:p>
    <w:p>
      <w:pPr>
        <w:spacing w:after="0"/>
        <w:ind w:left="0"/>
        <w:jc w:val="both"/>
      </w:pPr>
      <w:r>
        <w:rPr>
          <w:rFonts w:ascii="Times New Roman"/>
          <w:b w:val="false"/>
          <w:i w:val="false"/>
          <w:color w:val="000000"/>
          <w:sz w:val="28"/>
        </w:rPr>
        <w:t>
      1) жергілікті бюджетті бекіткен кезде қала мәслихаты сессиясының жұмысына қатысу;</w:t>
      </w:r>
    </w:p>
    <w:p>
      <w:pPr>
        <w:spacing w:after="0"/>
        <w:ind w:left="0"/>
        <w:jc w:val="both"/>
      </w:pPr>
      <w:r>
        <w:rPr>
          <w:rFonts w:ascii="Times New Roman"/>
          <w:b w:val="false"/>
          <w:i w:val="false"/>
          <w:color w:val="000000"/>
          <w:sz w:val="28"/>
        </w:rPr>
        <w:t>
      2) мемлекеттік органдардан қажетті ақпаратты, құжаттарды, өзге де материалдарды, ауызша және жазбаша түсініктемелерді сұрату және алу;</w:t>
      </w:r>
    </w:p>
    <w:p>
      <w:pPr>
        <w:spacing w:after="0"/>
        <w:ind w:left="0"/>
        <w:jc w:val="both"/>
      </w:pPr>
      <w:r>
        <w:rPr>
          <w:rFonts w:ascii="Times New Roman"/>
          <w:b w:val="false"/>
          <w:i w:val="false"/>
          <w:color w:val="000000"/>
          <w:sz w:val="28"/>
        </w:rPr>
        <w:t>
      3) қала әкімдігі мәжілістеріне, қала әкімінің жиналыстарына қатысу;</w:t>
      </w:r>
    </w:p>
    <w:p>
      <w:pPr>
        <w:spacing w:after="0"/>
        <w:ind w:left="0"/>
        <w:jc w:val="both"/>
      </w:pPr>
      <w:r>
        <w:rPr>
          <w:rFonts w:ascii="Times New Roman"/>
          <w:b w:val="false"/>
          <w:i w:val="false"/>
          <w:color w:val="000000"/>
          <w:sz w:val="28"/>
        </w:rPr>
        <w:t>
      4) жергілікті бюджеттерден қаржыландырылатын өзге де атқарушы органдардың мамандарын олардың басшыларының келісімімен жұмысқа тартуға;</w:t>
      </w:r>
    </w:p>
    <w:p>
      <w:pPr>
        <w:spacing w:after="0"/>
        <w:ind w:left="0"/>
        <w:jc w:val="both"/>
      </w:pPr>
      <w:r>
        <w:rPr>
          <w:rFonts w:ascii="Times New Roman"/>
          <w:b w:val="false"/>
          <w:i w:val="false"/>
          <w:color w:val="000000"/>
          <w:sz w:val="28"/>
        </w:rPr>
        <w:t>
      5) мемлекеттік басқару органдарының, мұрағаттардың, ғылыми мекемелердің ақпараттық банктерін қолдану;</w:t>
      </w:r>
    </w:p>
    <w:p>
      <w:pPr>
        <w:spacing w:after="0"/>
        <w:ind w:left="0"/>
        <w:jc w:val="both"/>
      </w:pPr>
      <w:r>
        <w:rPr>
          <w:rFonts w:ascii="Times New Roman"/>
          <w:b w:val="false"/>
          <w:i w:val="false"/>
          <w:color w:val="000000"/>
          <w:sz w:val="28"/>
        </w:rPr>
        <w:t>
      6) "Қызылсай ауылы әкімінің аппараты" мемлекеттік мекемесінің мүддесін барлық құзыретті мемлекеттік органдарда, мекемелерде, ұйымдарда, сондай-ақ сот және құқық қорғау органдарында білдіруге;</w:t>
      </w:r>
    </w:p>
    <w:p>
      <w:pPr>
        <w:spacing w:after="0"/>
        <w:ind w:left="0"/>
        <w:jc w:val="both"/>
      </w:pPr>
      <w:r>
        <w:rPr>
          <w:rFonts w:ascii="Times New Roman"/>
          <w:b w:val="false"/>
          <w:i w:val="false"/>
          <w:color w:val="000000"/>
          <w:sz w:val="28"/>
        </w:rPr>
        <w:t>
      7) өзінің құзыреті шегінде шарттар, келісімдер жасауға;</w:t>
      </w:r>
    </w:p>
    <w:p>
      <w:pPr>
        <w:spacing w:after="0"/>
        <w:ind w:left="0"/>
        <w:jc w:val="both"/>
      </w:pPr>
      <w:r>
        <w:rPr>
          <w:rFonts w:ascii="Times New Roman"/>
          <w:b w:val="false"/>
          <w:i w:val="false"/>
          <w:color w:val="000000"/>
          <w:sz w:val="28"/>
        </w:rPr>
        <w:t>
      8) қолданыстағы заңнамалық актілермен көзделген өзге де құқықтарды жүзеге асыруға құқылы;</w:t>
      </w:r>
    </w:p>
    <w:p>
      <w:pPr>
        <w:spacing w:after="0"/>
        <w:ind w:left="0"/>
        <w:jc w:val="both"/>
      </w:pPr>
      <w:r>
        <w:rPr>
          <w:rFonts w:ascii="Times New Roman"/>
          <w:b w:val="false"/>
          <w:i w:val="false"/>
          <w:color w:val="000000"/>
          <w:sz w:val="28"/>
        </w:rPr>
        <w:t>
      9) әкім аппаратының ұйымдастырушылық, құқықтық, ақпараттық, аналитикалық жұмысын жүзеге асыру және оны материалдық-техникалық қамтамасыз ету;</w:t>
      </w:r>
    </w:p>
    <w:p>
      <w:pPr>
        <w:spacing w:after="0"/>
        <w:ind w:left="0"/>
        <w:jc w:val="both"/>
      </w:pPr>
      <w:r>
        <w:rPr>
          <w:rFonts w:ascii="Times New Roman"/>
          <w:b w:val="false"/>
          <w:i w:val="false"/>
          <w:color w:val="000000"/>
          <w:sz w:val="28"/>
        </w:rPr>
        <w:t>
      10) қолданыстағы заңнамаға сәйкес тұрғындарға сапалы мемлекеттік қызмет көрсету;</w:t>
      </w:r>
    </w:p>
    <w:p>
      <w:pPr>
        <w:spacing w:after="0"/>
        <w:ind w:left="0"/>
        <w:jc w:val="both"/>
      </w:pPr>
      <w:r>
        <w:rPr>
          <w:rFonts w:ascii="Times New Roman"/>
          <w:b w:val="false"/>
          <w:i w:val="false"/>
          <w:color w:val="000000"/>
          <w:sz w:val="28"/>
        </w:rPr>
        <w:t>
      11) Қазақстан Республикасының мемлекеттік қызмет туралы заңнамасын іске асыру;</w:t>
      </w:r>
    </w:p>
    <w:p>
      <w:pPr>
        <w:spacing w:after="0"/>
        <w:ind w:left="0"/>
        <w:jc w:val="both"/>
      </w:pPr>
      <w:r>
        <w:rPr>
          <w:rFonts w:ascii="Times New Roman"/>
          <w:b w:val="false"/>
          <w:i w:val="false"/>
          <w:color w:val="000000"/>
          <w:sz w:val="28"/>
        </w:rPr>
        <w:t>
      12) қолданыстағы заңнамалық актілермен көзделген өзге де міндеттерді жүзеге асырады.</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19. "Қызылсай ауылы әкімінің аппараты" мемлекеттік мекемесіне басшылық жасауға және "Қызылсай ауылы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w:t>
      </w:r>
    </w:p>
    <w:p>
      <w:pPr>
        <w:spacing w:after="0"/>
        <w:ind w:left="0"/>
        <w:jc w:val="both"/>
      </w:pPr>
      <w:r>
        <w:rPr>
          <w:rFonts w:ascii="Times New Roman"/>
          <w:b w:val="false"/>
          <w:i w:val="false"/>
          <w:color w:val="000000"/>
          <w:sz w:val="28"/>
        </w:rPr>
        <w:t>
      20. Қызылсай ауылының әкімі Қазақстан Республикасы Президентінің 2013 жылғы 24 сәуірдегі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 555 Жарлығына сәйкес қызметке тағайындалады және қызметтен босатылады.</w:t>
      </w:r>
    </w:p>
    <w:p>
      <w:pPr>
        <w:spacing w:after="0"/>
        <w:ind w:left="0"/>
        <w:jc w:val="both"/>
      </w:pPr>
      <w:r>
        <w:rPr>
          <w:rFonts w:ascii="Times New Roman"/>
          <w:b w:val="false"/>
          <w:i w:val="false"/>
          <w:color w:val="000000"/>
          <w:sz w:val="28"/>
        </w:rPr>
        <w:t>
      21. "Қызылсай ауылы әкімінің аппараты" мемлекеттік мекеменің бірінші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22. "Қызылсай ауылы әкімінің аппараты" мемлекеттік мекемесінің бірінші басшысының өкілеттілігі:</w:t>
      </w:r>
    </w:p>
    <w:p>
      <w:pPr>
        <w:spacing w:after="0"/>
        <w:ind w:left="0"/>
        <w:jc w:val="both"/>
      </w:pPr>
      <w:r>
        <w:rPr>
          <w:rFonts w:ascii="Times New Roman"/>
          <w:b w:val="false"/>
          <w:i w:val="false"/>
          <w:color w:val="000000"/>
          <w:sz w:val="28"/>
        </w:rPr>
        <w:t>
      1) "Қызылсай ауылы әкімінің аппараты" мемлекеттік мекемесінің жұмысын ұйымдастырады, оның қызметін басқаруды жүзеге асырады;</w:t>
      </w:r>
    </w:p>
    <w:p>
      <w:pPr>
        <w:spacing w:after="0"/>
        <w:ind w:left="0"/>
        <w:jc w:val="both"/>
      </w:pPr>
      <w:r>
        <w:rPr>
          <w:rFonts w:ascii="Times New Roman"/>
          <w:b w:val="false"/>
          <w:i w:val="false"/>
          <w:color w:val="000000"/>
          <w:sz w:val="28"/>
        </w:rPr>
        <w:t>
      2) қала әкімдігіне "Қызылсай ауылы әкімінің аппараты" мемлекеттік мекемесі туралы ережеге өзгерістер енгізу туралы жобаларды бекіту үшін ұсынады, оның құрылымы мен штаттары бойынша ұсыныстар енгізеді;</w:t>
      </w:r>
    </w:p>
    <w:p>
      <w:pPr>
        <w:spacing w:after="0"/>
        <w:ind w:left="0"/>
        <w:jc w:val="both"/>
      </w:pPr>
      <w:r>
        <w:rPr>
          <w:rFonts w:ascii="Times New Roman"/>
          <w:b w:val="false"/>
          <w:i w:val="false"/>
          <w:color w:val="000000"/>
          <w:sz w:val="28"/>
        </w:rPr>
        <w:t>
      3) "Қызылсай ауылы әкімінің аппараты" мемлекеттік мекемесі қызметкерлерінің міндеттерін, функциялары мен өкілеттіктерін бөледі және еңбек тәртібін қамтамасыз етеді;</w:t>
      </w:r>
    </w:p>
    <w:p>
      <w:pPr>
        <w:spacing w:after="0"/>
        <w:ind w:left="0"/>
        <w:jc w:val="both"/>
      </w:pPr>
      <w:r>
        <w:rPr>
          <w:rFonts w:ascii="Times New Roman"/>
          <w:b w:val="false"/>
          <w:i w:val="false"/>
          <w:color w:val="000000"/>
          <w:sz w:val="28"/>
        </w:rPr>
        <w:t>
      4) Қазақстан Республикасының қолданыстағы заңнамасына сәйкес "Қызылсай ауылы әкімінің аппараты"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5) өзінің құзыретіне кіретін мәселелер бойынша "Қызылсай ауылы әкімінің аппараты" мемлекеттік мекемесінің барлық қызметкерлері орындауға міндетті шешімдер мен өкімдер шығарады және нұсқаулар береді;</w:t>
      </w:r>
    </w:p>
    <w:p>
      <w:pPr>
        <w:spacing w:after="0"/>
        <w:ind w:left="0"/>
        <w:jc w:val="both"/>
      </w:pPr>
      <w:r>
        <w:rPr>
          <w:rFonts w:ascii="Times New Roman"/>
          <w:b w:val="false"/>
          <w:i w:val="false"/>
          <w:color w:val="000000"/>
          <w:sz w:val="28"/>
        </w:rPr>
        <w:t>
      6) "Қызылсай ауылы әкімінің аппараты" мемлекеттік мекемесінде Қазақстан Республикасы заңнамасының орындалуын бақылайды;</w:t>
      </w:r>
    </w:p>
    <w:p>
      <w:pPr>
        <w:spacing w:after="0"/>
        <w:ind w:left="0"/>
        <w:jc w:val="both"/>
      </w:pPr>
      <w:r>
        <w:rPr>
          <w:rFonts w:ascii="Times New Roman"/>
          <w:b w:val="false"/>
          <w:i w:val="false"/>
          <w:color w:val="000000"/>
          <w:sz w:val="28"/>
        </w:rPr>
        <w:t>
      7) Қазақстан Республикасының заңнамасымен белгіленген тәртіпте "Қызылсай ауылы әкімінің аппараты" мемлекеттік мекемесінің қызметкерлерін ынталандыруды, оларға материалдық көмек көрсетуді, тәртіптік жаза қолдануды немесе оны алып тастауды жүзеге асырады;</w:t>
      </w:r>
    </w:p>
    <w:p>
      <w:pPr>
        <w:spacing w:after="0"/>
        <w:ind w:left="0"/>
        <w:jc w:val="both"/>
      </w:pPr>
      <w:r>
        <w:rPr>
          <w:rFonts w:ascii="Times New Roman"/>
          <w:b w:val="false"/>
          <w:i w:val="false"/>
          <w:color w:val="000000"/>
          <w:sz w:val="28"/>
        </w:rPr>
        <w:t>
      8) қызметкерлердің лауазымдық нұсқаулықтарын бекітеді;</w:t>
      </w:r>
    </w:p>
    <w:p>
      <w:pPr>
        <w:spacing w:after="0"/>
        <w:ind w:left="0"/>
        <w:jc w:val="both"/>
      </w:pPr>
      <w:r>
        <w:rPr>
          <w:rFonts w:ascii="Times New Roman"/>
          <w:b w:val="false"/>
          <w:i w:val="false"/>
          <w:color w:val="000000"/>
          <w:sz w:val="28"/>
        </w:rPr>
        <w:t>
      9) қала әкімдігі мен әкімінің актілерін, оның тапсырмаларын орындауды және құжаттардың "Қызылсай ауылы әкімінің аппараты" мемлекеттік мекемесінде өтуін бақылау бойынша жұмысты үйлестіреді;</w:t>
      </w:r>
    </w:p>
    <w:p>
      <w:pPr>
        <w:spacing w:after="0"/>
        <w:ind w:left="0"/>
        <w:jc w:val="both"/>
      </w:pPr>
      <w:r>
        <w:rPr>
          <w:rFonts w:ascii="Times New Roman"/>
          <w:b w:val="false"/>
          <w:i w:val="false"/>
          <w:color w:val="000000"/>
          <w:sz w:val="28"/>
        </w:rPr>
        <w:t xml:space="preserve">
      10) қала әкімінің қол қоюына және </w:t>
      </w:r>
      <w:r>
        <w:rPr>
          <w:rFonts w:ascii="Times New Roman"/>
          <w:b w:val="false"/>
          <w:i w:val="false"/>
          <w:color w:val="000000"/>
          <w:sz w:val="28"/>
          <w:u w:val="single"/>
        </w:rPr>
        <w:t>қарауына</w:t>
      </w:r>
      <w:r>
        <w:rPr>
          <w:rFonts w:ascii="Times New Roman"/>
          <w:b w:val="false"/>
          <w:i w:val="false"/>
          <w:color w:val="000000"/>
          <w:sz w:val="28"/>
        </w:rPr>
        <w:t xml:space="preserve"> қала әкімдігі мен әкімі актілерінің жобасын, сондай-ақ қала әкімінің атына жолданатын өзге де құжаттар мен материалдарды ұсынады;</w:t>
      </w:r>
    </w:p>
    <w:p>
      <w:pPr>
        <w:spacing w:after="0"/>
        <w:ind w:left="0"/>
        <w:jc w:val="both"/>
      </w:pPr>
      <w:r>
        <w:rPr>
          <w:rFonts w:ascii="Times New Roman"/>
          <w:b w:val="false"/>
          <w:i w:val="false"/>
          <w:color w:val="000000"/>
          <w:sz w:val="28"/>
        </w:rPr>
        <w:t>
      11) "Қызылсай ауылы әкімінің аппараты" мемлекеттік мекемесінде ішкі еңбек тәртібін белгілейді;</w:t>
      </w:r>
    </w:p>
    <w:p>
      <w:pPr>
        <w:spacing w:after="0"/>
        <w:ind w:left="0"/>
        <w:jc w:val="both"/>
      </w:pPr>
      <w:r>
        <w:rPr>
          <w:rFonts w:ascii="Times New Roman"/>
          <w:b w:val="false"/>
          <w:i w:val="false"/>
          <w:color w:val="000000"/>
          <w:sz w:val="28"/>
        </w:rPr>
        <w:t>
      12) "Қызылсай ауылы "әкімінің аппараты" мемлекеттік мекемесінің шығыстар сметасын бекітеді және оның шегінде қаржы қаражаттарын басқарады;</w:t>
      </w:r>
    </w:p>
    <w:p>
      <w:pPr>
        <w:spacing w:after="0"/>
        <w:ind w:left="0"/>
        <w:jc w:val="both"/>
      </w:pPr>
      <w:r>
        <w:rPr>
          <w:rFonts w:ascii="Times New Roman"/>
          <w:b w:val="false"/>
          <w:i w:val="false"/>
          <w:color w:val="000000"/>
          <w:sz w:val="28"/>
        </w:rPr>
        <w:t>
      13) қызметтік құжаттамаларға қол қояды;</w:t>
      </w:r>
    </w:p>
    <w:p>
      <w:pPr>
        <w:spacing w:after="0"/>
        <w:ind w:left="0"/>
        <w:jc w:val="both"/>
      </w:pPr>
      <w:r>
        <w:rPr>
          <w:rFonts w:ascii="Times New Roman"/>
          <w:b w:val="false"/>
          <w:i w:val="false"/>
          <w:color w:val="000000"/>
          <w:sz w:val="28"/>
        </w:rPr>
        <w:t>
      14) "Қызылсай ауылы әкімінің аппараты" мемлекеттік мекемесінің қызметшілерін іссапарға жібереді;</w:t>
      </w:r>
    </w:p>
    <w:p>
      <w:pPr>
        <w:spacing w:after="0"/>
        <w:ind w:left="0"/>
        <w:jc w:val="both"/>
      </w:pPr>
      <w:r>
        <w:rPr>
          <w:rFonts w:ascii="Times New Roman"/>
          <w:b w:val="false"/>
          <w:i w:val="false"/>
          <w:color w:val="000000"/>
          <w:sz w:val="28"/>
        </w:rPr>
        <w:t>
      15) азаматтарды жеке қабылдауды жүзеге асырады;</w:t>
      </w:r>
    </w:p>
    <w:p>
      <w:pPr>
        <w:spacing w:after="0"/>
        <w:ind w:left="0"/>
        <w:jc w:val="both"/>
      </w:pPr>
      <w:r>
        <w:rPr>
          <w:rFonts w:ascii="Times New Roman"/>
          <w:b w:val="false"/>
          <w:i w:val="false"/>
          <w:color w:val="000000"/>
          <w:sz w:val="28"/>
        </w:rPr>
        <w:t>
      16) Қазақстан Республикасының қолданыстағы заңнамасына сәйкес барлық мемлекеттік органдарда және меншік нысанына қарамастан өзге де ұйымдарда "Қызылсай ауылы әкімінің аппараты" мемлекеттік мекемесінің мүддесін білдіреді;</w:t>
      </w:r>
    </w:p>
    <w:p>
      <w:pPr>
        <w:spacing w:after="0"/>
        <w:ind w:left="0"/>
        <w:jc w:val="both"/>
      </w:pPr>
      <w:r>
        <w:rPr>
          <w:rFonts w:ascii="Times New Roman"/>
          <w:b w:val="false"/>
          <w:i w:val="false"/>
          <w:color w:val="000000"/>
          <w:sz w:val="28"/>
        </w:rPr>
        <w:t xml:space="preserve">
      17) "Қызылсай ауылы әкімінің аппараты" мемлекеттік мекемесінің қызметкерлерін және ведомстволық бағыныстағы ұйымдарының басшыларын тәртіптік жауапкершілікке тарту жөніндегі мәселені </w:t>
      </w:r>
      <w:r>
        <w:rPr>
          <w:rFonts w:ascii="Times New Roman"/>
          <w:b w:val="false"/>
          <w:i w:val="false"/>
          <w:color w:val="000000"/>
          <w:sz w:val="28"/>
          <w:u w:val="single"/>
        </w:rPr>
        <w:t>қарайды</w:t>
      </w:r>
      <w:r>
        <w:rPr>
          <w:rFonts w:ascii="Times New Roman"/>
          <w:b w:val="false"/>
          <w:i w:val="false"/>
          <w:color w:val="000000"/>
          <w:sz w:val="28"/>
        </w:rPr>
        <w:t xml:space="preserve"> және тәртіптік жауапкершілікке тартады;</w:t>
      </w:r>
    </w:p>
    <w:p>
      <w:pPr>
        <w:spacing w:after="0"/>
        <w:ind w:left="0"/>
        <w:jc w:val="both"/>
      </w:pPr>
      <w:r>
        <w:rPr>
          <w:rFonts w:ascii="Times New Roman"/>
          <w:b w:val="false"/>
          <w:i w:val="false"/>
          <w:color w:val="000000"/>
          <w:sz w:val="28"/>
        </w:rPr>
        <w:t>
      18) "Қызылсай ауылы әкімінің аппараты" мемлекеттік мекемесінің болашақтағы және ағымдағы жұмыс жоспарларын бекітеді;</w:t>
      </w:r>
    </w:p>
    <w:p>
      <w:pPr>
        <w:spacing w:after="0"/>
        <w:ind w:left="0"/>
        <w:jc w:val="both"/>
      </w:pPr>
      <w:r>
        <w:rPr>
          <w:rFonts w:ascii="Times New Roman"/>
          <w:b w:val="false"/>
          <w:i w:val="false"/>
          <w:color w:val="000000"/>
          <w:sz w:val="28"/>
        </w:rPr>
        <w:t>
      19) "Қызылсай ауылы әкімінің аппараты" мемлекеттік мекемесінде сыбайлас жемқорлыққа қарсы әрекет етуге бағытталған шараларды қабылдайды және сыбайлас жемқорлыққа қарсы шаралардың қабылдануы үшін дербес жауап береді;</w:t>
      </w:r>
    </w:p>
    <w:p>
      <w:pPr>
        <w:spacing w:after="0"/>
        <w:ind w:left="0"/>
        <w:jc w:val="both"/>
      </w:pPr>
      <w:r>
        <w:rPr>
          <w:rFonts w:ascii="Times New Roman"/>
          <w:b w:val="false"/>
          <w:i w:val="false"/>
          <w:color w:val="000000"/>
          <w:sz w:val="28"/>
        </w:rPr>
        <w:t>
      20) Қазақстан Республикасының заңнамасымен оған жүктелген өзге де функцияларды жүзеге асырады;</w:t>
      </w:r>
    </w:p>
    <w:p>
      <w:pPr>
        <w:spacing w:after="0"/>
        <w:ind w:left="0"/>
        <w:jc w:val="both"/>
      </w:pPr>
      <w:r>
        <w:rPr>
          <w:rFonts w:ascii="Times New Roman"/>
          <w:b w:val="false"/>
          <w:i w:val="false"/>
          <w:color w:val="000000"/>
          <w:sz w:val="28"/>
        </w:rPr>
        <w:t>
      21) "Қызылсай ауылы әкімінің аппараты"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23. Бірінші басшы өз орынбасарларының өкілеттіктерін қолданыстағы заңнамаға сәйкес белгілейді.</w:t>
      </w:r>
    </w:p>
    <w:p>
      <w:pPr>
        <w:spacing w:after="0"/>
        <w:ind w:left="0"/>
        <w:jc w:val="both"/>
      </w:pPr>
      <w:r>
        <w:rPr>
          <w:rFonts w:ascii="Times New Roman"/>
          <w:b w:val="false"/>
          <w:i w:val="false"/>
          <w:color w:val="000000"/>
          <w:sz w:val="28"/>
        </w:rPr>
        <w:t>
      24. "Қызылсай ауылы әкімінің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Қызылсай ауылының әкімі басқарады.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25. "Қызылсай ауылы әкімінің аппараты" мемлекеттік мекемесі заңнамада көзделген жағдайларда жедел басқару құқығында оқшауланған мүлкі болуы мүмкін. "Қызылсай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26. "Қызылсай ауылы әкімінің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27. Егер заңнамада өзгеше көзделмесе, "Қызылсай ауылы әкімінің аппараты" мемлекеттік мекемесі өзге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28. "Қызылсай ауылы әкімінің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