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ebb5" w14:textId="3f9e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2013 жылғы 12 желтоқсандағы № 23/195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2014 жылғы 24 қарашадағы № 34/267 шешімі. Маңғыстау облысының Әділет департаментінде 2014 жылғы 27 қарашада № 2533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«2014-2016 жылдарға арналған облыстық бюджет туралы» облыстық мәслихаттың 2013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13/188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2014 жылғы 19 қарашадағы № 20/297 Маңғыстау облыстық мәслихатының шешіміне (нормативтік құқықтық актілердің мемлекеттік тіркеу Тізілімінде № 2524 болып тіркелген) сәйкес, Жаңаөзен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2013 жылғы 12 желтоқсандағы № 23/195 «2014-2016 жылдарға арналған қалалық бюджет туралы» шешіміне (нормативтік құқықтық актілердің мемлекеттік тіркеу Тізілімінде № 2329 болып тіркелген, 2014 жылғы 22 қаңтардағы № 4 «Жаңаөзен» газетінде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2014 жылға келесідей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17 891 471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11 699 638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187 062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30 108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5 974 663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18 383 515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492 045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492 045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5)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«50,4» санымен».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әлеуметтік-экономикалық даму, бюджет, құрылыс, өнеркәсіп, тұрғын үй және коммуналдық шаруашылығы, көлік, кәсіпкерлік мәселелері жөніндегі тұрақты комиссиясына жүктелсін (комиссия төрағасы Ғ. Байжанов).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Жаңаөзен қалалық мәслихатының аппарат басшысы (И. Орынбеков) осы шешімнің әділет органдарында мемлекеттік тіркелуін, оның бұқаралық ақпарат құралдарында ресми жариялануын және «Әділет» ақпараттық-құқықтық жүйесінде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Ғ.Байжанов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С. Мыңбай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«Жаңаөзен қалалық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Сақтағанова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қараша 2014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қалалық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қарашадағы № 34/ 267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65"/>
        <w:gridCol w:w="1460"/>
        <w:gridCol w:w="3"/>
        <w:gridCol w:w="1133"/>
        <w:gridCol w:w="4733"/>
        <w:gridCol w:w="3573"/>
      </w:tblGrid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17 891471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11 699 638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5 225 919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5 225 919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4 693 553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4 693 553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1 496 587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1 180 184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287 076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251 715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210 086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187 062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30 128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алуды өткізуден түсетін ақша түсімдері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4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145 039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145 039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5974663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5974663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5974663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18 383 515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421 020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24 639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120 773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108 613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33 405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33 405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29 434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29 434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22 329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22 329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32 676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137 226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137 226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42 269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42 269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7 657 565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161 617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161 617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81 604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194 629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194 629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6 019 347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452 412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612 359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3 663 547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44 421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84 855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21 811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926 852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802 221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801 743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348 840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292 277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11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48 426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4 695684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33 682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33 682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33 682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2 031714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545274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66 889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755 336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462 260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2 550 433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306 400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741 359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358 136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1 144 538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595 945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166 338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109 970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31 239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82 399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51 162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181 091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131 458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18 971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90 069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30 309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1 082 095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1 082 095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1 023 371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44 891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1 612 099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25 335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24 877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67 095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67 095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170 306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68 512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68 512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972 596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506 476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466 120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128801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кәсіпкерлігін қолдау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90 300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-492 045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