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4e2f" w14:textId="b0f4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Жаңаөзен қаласының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қаласы мәслихатының 2014 жылғы 16 мамырдағы № 28/233 шешімі. Маңғыстау облысының Әділет департаментінде 2014 жылғы 18 маусымда № 2450 болып тіркелді. Күші жойылды-Маңғыстау облысы Жаңаөзен қалалық мәслихатының 2023 жылғы 6 желтоқсандағы № 9/83 шешімімен</w:t>
      </w:r>
    </w:p>
    <w:p>
      <w:pPr>
        <w:spacing w:after="0"/>
        <w:ind w:left="0"/>
        <w:jc w:val="both"/>
      </w:pPr>
      <w:bookmarkStart w:name="z1" w:id="0"/>
      <w:r>
        <w:rPr>
          <w:rFonts w:ascii="Times New Roman"/>
          <w:b w:val="false"/>
          <w:i w:val="false"/>
          <w:color w:val="ff0000"/>
          <w:sz w:val="28"/>
        </w:rPr>
        <w:t xml:space="preserve">
      Ескерту. Күші жойылды- Маңғыстау облысы Жаңаөзен қалалық мәслихатының 06.12.2023 </w:t>
      </w:r>
      <w:r>
        <w:rPr>
          <w:rFonts w:ascii="Times New Roman"/>
          <w:b w:val="false"/>
          <w:i w:val="false"/>
          <w:color w:val="ff0000"/>
          <w:sz w:val="28"/>
        </w:rPr>
        <w:t>№ 9/83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Ескерту. Тақырыбы жаңа редакцияда - Маңғыстау облысы Жаңаөзен қалалық мәслихатының 14.04.2022 </w:t>
      </w:r>
      <w:r>
        <w:rPr>
          <w:rFonts w:ascii="Times New Roman"/>
          <w:b w:val="false"/>
          <w:i w:val="false"/>
          <w:color w:val="000000"/>
          <w:sz w:val="28"/>
        </w:rPr>
        <w:t>№ 17/138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Ескерту. Тақырыпта және бүкіл мәтін бойынша "Тенге" деген сөз "Теңге" деген сөзбен ауыстырылды - Маңғыстау облысы Жаңаөзен қалалық  мәслихатының 26.10.2015 </w:t>
      </w:r>
      <w:r>
        <w:rPr>
          <w:rFonts w:ascii="Times New Roman"/>
          <w:b w:val="false"/>
          <w:i w:val="false"/>
          <w:color w:val="000000"/>
          <w:sz w:val="28"/>
        </w:rPr>
        <w:t>№ 43/356</w:t>
      </w:r>
      <w:r>
        <w:rPr>
          <w:rFonts w:ascii="Times New Roman"/>
          <w:b w:val="false"/>
          <w:i w:val="false"/>
          <w:color w:val="000000"/>
          <w:sz w:val="28"/>
        </w:rPr>
        <w:t xml:space="preserve"> шешімімен(жарияланған күнінен кейін күнтізбелік он күн өткен соң қолданысқа енгізіледі).</w:t>
      </w:r>
    </w:p>
    <w:bookmarkStart w:name="z35" w:id="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қаулысына сәйкес, Жаңаөзен қалалық мәслихаты ШЕШТІ</w:t>
      </w:r>
      <w:r>
        <w:rPr>
          <w:rFonts w:ascii="Times New Roman"/>
          <w:b/>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Жаңаөзен қалалық мәслихатының 14.04.2022 </w:t>
      </w:r>
      <w:r>
        <w:rPr>
          <w:rFonts w:ascii="Times New Roman"/>
          <w:b w:val="false"/>
          <w:i w:val="false"/>
          <w:color w:val="000000"/>
          <w:sz w:val="28"/>
        </w:rPr>
        <w:t>№ 17/138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 Қоса беріліп отырған Маңғыстау облысы Жаңаөзен қаласының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Жаңаөзен қалалық мәслихатының 14.04.2022 </w:t>
      </w:r>
      <w:r>
        <w:rPr>
          <w:rFonts w:ascii="Times New Roman"/>
          <w:b w:val="false"/>
          <w:i w:val="false"/>
          <w:color w:val="000000"/>
          <w:sz w:val="28"/>
        </w:rPr>
        <w:t>№ 17/138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Маңғыстау облысы Жаңаөзен қалалық  мәслихатының 18.07.2017 </w:t>
      </w:r>
      <w:r>
        <w:rPr>
          <w:rFonts w:ascii="Times New Roman"/>
          <w:b w:val="false"/>
          <w:i w:val="false"/>
          <w:color w:val="000000"/>
          <w:sz w:val="28"/>
        </w:rPr>
        <w:t>№ 11/139</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Жаңаөзен қалалық мәслихатының аппарат басшысы (И.Орынбеков) осы шешімнің әділет органдарында мемлекеттік тіркелуін, оның бұқаралық ақпарат құралдарында ресми жариялануын және "Әділет" ақпараттық-құқықтық жүйесінде орналасуын қамтамасыз етсін. </w:t>
      </w:r>
    </w:p>
    <w:bookmarkEnd w:id="3"/>
    <w:bookmarkStart w:name="z5" w:id="4"/>
    <w:p>
      <w:pPr>
        <w:spacing w:after="0"/>
        <w:ind w:left="0"/>
        <w:jc w:val="both"/>
      </w:pPr>
      <w:r>
        <w:rPr>
          <w:rFonts w:ascii="Times New Roman"/>
          <w:b w:val="false"/>
          <w:i w:val="false"/>
          <w:color w:val="000000"/>
          <w:sz w:val="28"/>
        </w:rPr>
        <w:t>
      4. Осы шешімнің орындалуына бақылау жасау Жаңаөзен қалалық мәслихатының аппарат басшысы (И.Орынбековке) жүктелсін.</w:t>
      </w:r>
    </w:p>
    <w:bookmarkEnd w:id="4"/>
    <w:bookmarkStart w:name="z6" w:id="5"/>
    <w:p>
      <w:pPr>
        <w:spacing w:after="0"/>
        <w:ind w:left="0"/>
        <w:jc w:val="both"/>
      </w:pPr>
      <w:r>
        <w:rPr>
          <w:rFonts w:ascii="Times New Roman"/>
          <w:b w:val="false"/>
          <w:i w:val="false"/>
          <w:color w:val="000000"/>
          <w:sz w:val="28"/>
        </w:rPr>
        <w:t xml:space="preserve">
      5.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bookmarkStart w:name="z36" w:id="6"/>
    <w:p>
      <w:pPr>
        <w:spacing w:after="0"/>
        <w:ind w:left="0"/>
        <w:jc w:val="both"/>
      </w:pPr>
      <w:r>
        <w:rPr>
          <w:rFonts w:ascii="Times New Roman"/>
          <w:b w:val="false"/>
          <w:i w:val="false"/>
          <w:color w:val="000000"/>
          <w:sz w:val="28"/>
        </w:rPr>
        <w:t xml:space="preserve">
      </w:t>
      </w:r>
      <w:r>
        <w:rPr>
          <w:rFonts w:ascii="Times New Roman"/>
          <w:b w:val="false"/>
          <w:i/>
          <w:color w:val="000000"/>
          <w:sz w:val="28"/>
        </w:rPr>
        <w:t>Сессия төрағасы                         Н.Нұрболғанов</w:t>
      </w:r>
    </w:p>
    <w:bookmarkEnd w:id="6"/>
    <w:bookmarkStart w:name="z37" w:id="7"/>
    <w:p>
      <w:pPr>
        <w:spacing w:after="0"/>
        <w:ind w:left="0"/>
        <w:jc w:val="both"/>
      </w:pPr>
      <w:r>
        <w:rPr>
          <w:rFonts w:ascii="Times New Roman"/>
          <w:b w:val="false"/>
          <w:i w:val="false"/>
          <w:color w:val="000000"/>
          <w:sz w:val="28"/>
        </w:rPr>
        <w:t xml:space="preserve">
      </w:t>
      </w:r>
      <w:r>
        <w:rPr>
          <w:rFonts w:ascii="Times New Roman"/>
          <w:b w:val="false"/>
          <w:i/>
          <w:color w:val="000000"/>
          <w:sz w:val="28"/>
        </w:rPr>
        <w:t>Қалалық мәслихат</w:t>
      </w:r>
    </w:p>
    <w:bookmarkEnd w:id="7"/>
    <w:bookmarkStart w:name="z38" w:id="8"/>
    <w:p>
      <w:pPr>
        <w:spacing w:after="0"/>
        <w:ind w:left="0"/>
        <w:jc w:val="both"/>
      </w:pPr>
      <w:r>
        <w:rPr>
          <w:rFonts w:ascii="Times New Roman"/>
          <w:b w:val="false"/>
          <w:i w:val="false"/>
          <w:color w:val="000000"/>
          <w:sz w:val="28"/>
        </w:rPr>
        <w:t xml:space="preserve">
      </w:t>
      </w:r>
      <w:r>
        <w:rPr>
          <w:rFonts w:ascii="Times New Roman"/>
          <w:b w:val="false"/>
          <w:i/>
          <w:color w:val="000000"/>
          <w:sz w:val="28"/>
        </w:rPr>
        <w:t>хатшысы                                 С. Мыңбай</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2014 жылғы 16 мамырдағы № 28/233</w:t>
            </w:r>
            <w:r>
              <w:br/>
            </w:r>
            <w:r>
              <w:rPr>
                <w:rFonts w:ascii="Times New Roman"/>
                <w:b w:val="false"/>
                <w:i w:val="false"/>
                <w:color w:val="000000"/>
                <w:sz w:val="20"/>
              </w:rPr>
              <w:t>шешімімен бекітілген</w:t>
            </w:r>
          </w:p>
        </w:tc>
      </w:tr>
    </w:tbl>
    <w:bookmarkStart w:name="z16" w:id="9"/>
    <w:p>
      <w:pPr>
        <w:spacing w:after="0"/>
        <w:ind w:left="0"/>
        <w:jc w:val="left"/>
      </w:pPr>
      <w:r>
        <w:rPr>
          <w:rFonts w:ascii="Times New Roman"/>
          <w:b/>
          <w:i w:val="false"/>
          <w:color w:val="000000"/>
        </w:rPr>
        <w:t xml:space="preserve"> Маңғыстау облысы Жаңаөзен қаласының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w:t>
      </w:r>
    </w:p>
    <w:bookmarkEnd w:id="9"/>
    <w:p>
      <w:pPr>
        <w:spacing w:after="0"/>
        <w:ind w:left="0"/>
        <w:jc w:val="both"/>
      </w:pPr>
      <w:r>
        <w:rPr>
          <w:rFonts w:ascii="Times New Roman"/>
          <w:b w:val="false"/>
          <w:i w:val="false"/>
          <w:color w:val="ff0000"/>
          <w:sz w:val="28"/>
        </w:rPr>
        <w:t xml:space="preserve">
      Ескерту. Қағида жаңа редакцияда - Маңғыстау облысы Жаңаөзен қалалық мәслихатының 14.04.2022 </w:t>
      </w:r>
      <w:r>
        <w:rPr>
          <w:rFonts w:ascii="Times New Roman"/>
          <w:b w:val="false"/>
          <w:i w:val="false"/>
          <w:color w:val="ff0000"/>
          <w:sz w:val="28"/>
        </w:rPr>
        <w:t>№ 17/138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7" w:id="10"/>
    <w:p>
      <w:pPr>
        <w:spacing w:after="0"/>
        <w:ind w:left="0"/>
        <w:jc w:val="both"/>
      </w:pPr>
      <w:r>
        <w:rPr>
          <w:rFonts w:ascii="Times New Roman"/>
          <w:b w:val="false"/>
          <w:i w:val="false"/>
          <w:color w:val="000000"/>
          <w:sz w:val="28"/>
        </w:rPr>
        <w:t>
      1. Осы Маңғыстау облысы Жаңаөзен қаласының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 Қазақстан Республикасы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w:t>
      </w:r>
      <w:r>
        <w:rPr>
          <w:rFonts w:ascii="Times New Roman"/>
          <w:b w:val="false"/>
          <w:i w:val="false"/>
          <w:color w:val="000000"/>
          <w:sz w:val="28"/>
        </w:rPr>
        <w:t>39-3-бабы</w:t>
      </w:r>
      <w:r>
        <w:rPr>
          <w:rFonts w:ascii="Times New Roman"/>
          <w:b w:val="false"/>
          <w:i w:val="false"/>
          <w:color w:val="000000"/>
          <w:sz w:val="28"/>
        </w:rPr>
        <w:t xml:space="preserve">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"Жергілікті қоғамдастықтың бөлек жиындарын өткізудің үлгі қағидаларын бекіту туралы" қаулысына сәйкес әзірленді және Теңге, Қызылсай, Рахат және Кендірлі ауылдарының жергілікті қоғамдастықтың бөлек жиындарын өткізудің және жергілікті қоғамдастық жиынына қатысу үшін ауыл, шағын аудан, көше, көппәтерлі тұрғын үй тұрғындары өкілдерінің санын айқындаудың тәртібін белгілейді.</w:t>
      </w:r>
    </w:p>
    <w:bookmarkEnd w:id="10"/>
    <w:bookmarkStart w:name="z18" w:id="11"/>
    <w:p>
      <w:pPr>
        <w:spacing w:after="0"/>
        <w:ind w:left="0"/>
        <w:jc w:val="both"/>
      </w:pPr>
      <w:r>
        <w:rPr>
          <w:rFonts w:ascii="Times New Roman"/>
          <w:b w:val="false"/>
          <w:i w:val="false"/>
          <w:color w:val="000000"/>
          <w:sz w:val="28"/>
        </w:rPr>
        <w:t>
      2. Осы Тәртіпте мынадай негізгі ұғымдар пайдаланылады:</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1" w:id="14"/>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(ауылдар, шағын аудандар, көшелер, көппәтерлі тұрғын үйлер) бөлінеді.</w:t>
      </w:r>
    </w:p>
    <w:bookmarkEnd w:id="14"/>
    <w:bookmarkStart w:name="z22" w:id="15"/>
    <w:p>
      <w:pPr>
        <w:spacing w:after="0"/>
        <w:ind w:left="0"/>
        <w:jc w:val="both"/>
      </w:pPr>
      <w:r>
        <w:rPr>
          <w:rFonts w:ascii="Times New Roman"/>
          <w:b w:val="false"/>
          <w:i w:val="false"/>
          <w:color w:val="000000"/>
          <w:sz w:val="28"/>
        </w:rPr>
        <w:t>
      4. Жергілікті қоғамдастықтың бөлек жиынын ауылдың әкімі шақырады және ұйымдастырады.</w:t>
      </w:r>
    </w:p>
    <w:bookmarkEnd w:id="15"/>
    <w:bookmarkStart w:name="z23" w:id="16"/>
    <w:p>
      <w:pPr>
        <w:spacing w:after="0"/>
        <w:ind w:left="0"/>
        <w:jc w:val="both"/>
      </w:pPr>
      <w:r>
        <w:rPr>
          <w:rFonts w:ascii="Times New Roman"/>
          <w:b w:val="false"/>
          <w:i w:val="false"/>
          <w:color w:val="000000"/>
          <w:sz w:val="28"/>
        </w:rPr>
        <w:t>
      5. Жергілікті қоғамдастықтың халқына жергілікті қоғамдастықтың бөлек жиындарының шақырылу уақыты, орны және талқыланатын мәселелер туралы ауыл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4" w:id="17"/>
    <w:p>
      <w:pPr>
        <w:spacing w:after="0"/>
        <w:ind w:left="0"/>
        <w:jc w:val="both"/>
      </w:pPr>
      <w:r>
        <w:rPr>
          <w:rFonts w:ascii="Times New Roman"/>
          <w:b w:val="false"/>
          <w:i w:val="false"/>
          <w:color w:val="000000"/>
          <w:sz w:val="28"/>
        </w:rPr>
        <w:t>
      6. Ауыл, шағын аудан, көше, көппәтерлі тұрғын үй шегінде бөлек жергілікті қоғамдастық жиынын өткізуді ауыл әкімі ұйымдастырады.</w:t>
      </w:r>
    </w:p>
    <w:bookmarkEnd w:id="17"/>
    <w:bookmarkStart w:name="z25" w:id="18"/>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8"/>
    <w:bookmarkStart w:name="z26" w:id="19"/>
    <w:p>
      <w:pPr>
        <w:spacing w:after="0"/>
        <w:ind w:left="0"/>
        <w:jc w:val="both"/>
      </w:pPr>
      <w:r>
        <w:rPr>
          <w:rFonts w:ascii="Times New Roman"/>
          <w:b w:val="false"/>
          <w:i w:val="false"/>
          <w:color w:val="000000"/>
          <w:sz w:val="28"/>
        </w:rPr>
        <w:t>
      7.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bookmarkEnd w:id="19"/>
    <w:bookmarkStart w:name="z27" w:id="20"/>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28" w:id="21"/>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21"/>
    <w:bookmarkStart w:name="z29" w:id="22"/>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2"/>
    <w:bookmarkStart w:name="z30"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1" w:id="24"/>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Жаңаөзен қалалық мәслихаты бекіткен сандық құрамға сәйкес бөлек жергілікті қоғамдастық жиынына қатысушылар ұсынады.</w:t>
      </w:r>
    </w:p>
    <w:bookmarkEnd w:id="24"/>
    <w:bookmarkStart w:name="z32" w:id="2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3" w:id="26"/>
    <w:p>
      <w:pPr>
        <w:spacing w:after="0"/>
        <w:ind w:left="0"/>
        <w:jc w:val="both"/>
      </w:pPr>
      <w:r>
        <w:rPr>
          <w:rFonts w:ascii="Times New Roman"/>
          <w:b w:val="false"/>
          <w:i w:val="false"/>
          <w:color w:val="000000"/>
          <w:sz w:val="28"/>
        </w:rPr>
        <w:t>
      11. Жергілікті қоғамдастықтың бөлек жиынында хаттама жүргізіледі, оған төраға мен хатшы қол қояды және ауыл әкімінің аппаратына беріледі.</w:t>
      </w:r>
    </w:p>
    <w:bookmarkEnd w:id="26"/>
    <w:bookmarkStart w:name="z34" w:id="27"/>
    <w:p>
      <w:pPr>
        <w:spacing w:after="0"/>
        <w:ind w:left="0"/>
        <w:jc w:val="both"/>
      </w:pPr>
      <w:r>
        <w:rPr>
          <w:rFonts w:ascii="Times New Roman"/>
          <w:b w:val="false"/>
          <w:i w:val="false"/>
          <w:color w:val="000000"/>
          <w:sz w:val="28"/>
        </w:rPr>
        <w:t>
      12. Ауыл, шағын аудан, көше, көппәтерлі тұрғын үй тұрғындары жергілікті қоғамдастықтың бөлек жиындарында жергілікті қоғамдастық жиынына қатысу үшін саны үш адамнан аспайтын өкілдер сайланады.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