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12cb0" w14:textId="bb12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2013 жылғы 12 желтоқсандағы № 23/195 "2014-2016 жылдарға арналған қалалық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мәслихатының 2014 жылғы 06 мамырдағы № 27/230 шешімі. Маңғыстау облысының Әділет департаментінде 2014 жылғы 21 мамырда № 2425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«Облыстық мәслихаттың 2013 жылғы 10 желтоқсандағы № 13/188 «2014-2016 жылдарға арналған облыстық бюджет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2014 жылғы 16 сәуірдегі № 16/246 Маңғыстау облыстық мәслихатының шешіміне (нормативтік құқықтық актілердің мемлекеттік тіркеу Тізілімінде № 2410 болып тіркелген)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Жаңаөзен қалалық мәслихатының 2013 жылғы 12 желтоқсандағы № 23/195 «2014-2016 жылдарға арналған қалалық бюджет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2013 жылғы 28 желтоқсандағы № 2329 болып тіркелген, 2014 жылғы 22 қаңтардағы № 4 «Жаңаөзен»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қалалық бюджет қосымшаға сәйкес бекітілсін, оның ішінде 2014 жылға келесі көлемде: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16 522 951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10 743 277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167 189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11 698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5 600 787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17 014 995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492 045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492 045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«60,7» саны «60,3»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«60,8» саны «60,4»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мазмұндағы 14, 15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««Жұмыспен қамту 2020 Жол картасы» бағдарламасы шеңберінде кадрдың кәсіби біліктілігін арттыру;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жылдың 1 сәуірінен бастап мемлекеттік мекемелердегі мемлекеттік қызметшілер болып табылмайтын қызметкерлерге және жергілікті бюджеттен қаржыландырылатын мемлекеттік кәсіпорындардың қызметкерлеріне ерекше еңбек жағдайы үшін ай сайын төленетін 10 % қосымша өтемақы».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абзацтағы «6» саны «8»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абзацтағы «2» саны «5»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 </w:t>
      </w:r>
      <w:r>
        <w:rPr>
          <w:rFonts w:ascii="Times New Roman"/>
          <w:b w:val="false"/>
          <w:i w:val="false"/>
          <w:color w:val="000000"/>
          <w:sz w:val="28"/>
        </w:rPr>
        <w:t>10-тармақшасымен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қолдауға құқық берілсін.»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«10 000» саны «26 154»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 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 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 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әділет органдарында мемлекеттік тіркелген күннен бастап күшіне енеді және ол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Б. Нурбасинова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 С. Мыңбай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 Ғұмарова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мамыр 2014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мамырдағы № 27/230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837"/>
        <w:gridCol w:w="943"/>
        <w:gridCol w:w="6734"/>
        <w:gridCol w:w="3206"/>
      </w:tblGrid>
      <w:tr>
        <w:trPr>
          <w:trHeight w:val="6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16 522 951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10 743 277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4 582 003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4 582 003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4 286 106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4 286 106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1 358 372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969 087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44 209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345 076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490 112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7 746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447 086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26 663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26 663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167 189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15 128</w:t>
            </w:r>
          </w:p>
        </w:tc>
      </w:tr>
      <w:tr>
        <w:trPr>
          <w:trHeight w:val="39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15 128</w:t>
            </w:r>
          </w:p>
        </w:tc>
      </w:tr>
      <w:tr>
        <w:trPr>
          <w:trHeight w:val="157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151 981</w:t>
            </w:r>
          </w:p>
        </w:tc>
      </w:tr>
      <w:tr>
        <w:trPr>
          <w:trHeight w:val="189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151 981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11 698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9 598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9 598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5 600 787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5 600 787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5 600 787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Ф.топ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17 014 995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339 327</w:t>
            </w:r>
          </w:p>
        </w:tc>
      </w:tr>
      <w:tr>
        <w:trPr>
          <w:trHeight w:val="43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19 551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18 051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121 071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108 911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9 330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38 149</w:t>
            </w:r>
          </w:p>
        </w:tc>
      </w:tr>
      <w:tr>
        <w:trPr>
          <w:trHeight w:val="9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38 149</w:t>
            </w:r>
          </w:p>
        </w:tc>
      </w:tr>
      <w:tr>
        <w:trPr>
          <w:trHeight w:val="9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31 321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33 082</w:t>
            </w:r>
          </w:p>
        </w:tc>
      </w:tr>
      <w:tr>
        <w:trPr>
          <w:trHeight w:val="9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33 082</w:t>
            </w:r>
          </w:p>
        </w:tc>
      </w:tr>
      <w:tr>
        <w:trPr>
          <w:trHeight w:val="9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28 798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кенті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28 741</w:t>
            </w:r>
          </w:p>
        </w:tc>
      </w:tr>
      <w:tr>
        <w:trPr>
          <w:trHeight w:val="9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28 741</w:t>
            </w:r>
          </w:p>
        </w:tc>
      </w:tr>
      <w:tr>
        <w:trPr>
          <w:trHeight w:val="9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28 741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28 803</w:t>
            </w:r>
          </w:p>
        </w:tc>
      </w:tr>
      <w:tr>
        <w:trPr>
          <w:trHeight w:val="12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21 225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20 538</w:t>
            </w:r>
          </w:p>
        </w:tc>
      </w:tr>
      <w:tr>
        <w:trPr>
          <w:trHeight w:val="12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20 538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49 392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49 392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14 365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14 365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14 365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32 299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32 299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32 299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7 577 954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157 368</w:t>
            </w:r>
          </w:p>
        </w:tc>
      </w:tr>
      <w:tr>
        <w:trPr>
          <w:trHeight w:val="9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157 368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81 604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75 764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40 488</w:t>
            </w:r>
          </w:p>
        </w:tc>
      </w:tr>
      <w:tr>
        <w:trPr>
          <w:trHeight w:val="9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40 488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40 488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кенті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186 796</w:t>
            </w:r>
          </w:p>
        </w:tc>
      </w:tr>
      <w:tr>
        <w:trPr>
          <w:trHeight w:val="9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186 796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186 796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5 951 818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454 639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622 538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3 596 777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157 171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40 490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4 731</w:t>
            </w:r>
          </w:p>
        </w:tc>
      </w:tr>
      <w:tr>
        <w:trPr>
          <w:trHeight w:val="69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55 803</w:t>
            </w:r>
          </w:p>
        </w:tc>
      </w:tr>
      <w:tr>
        <w:trPr>
          <w:trHeight w:val="9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89 694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9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23 352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896 623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1 241 484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1 241 484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733 743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731 265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278 721</w:t>
            </w:r>
          </w:p>
        </w:tc>
      </w:tr>
      <w:tr>
        <w:trPr>
          <w:trHeight w:val="135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88 676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258 915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18 748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12 867</w:t>
            </w:r>
          </w:p>
        </w:tc>
      </w:tr>
      <w:tr>
        <w:trPr>
          <w:trHeight w:val="12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14 998</w:t>
            </w:r>
          </w:p>
        </w:tc>
      </w:tr>
      <w:tr>
        <w:trPr>
          <w:trHeight w:val="12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34 682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2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69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4 186 193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</w:p>
        </w:tc>
      </w:tr>
      <w:tr>
        <w:trPr>
          <w:trHeight w:val="9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</w:p>
        </w:tc>
      </w:tr>
      <w:tr>
        <w:trPr>
          <w:trHeight w:val="9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кенті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32 111</w:t>
            </w:r>
          </w:p>
        </w:tc>
      </w:tr>
      <w:tr>
        <w:trPr>
          <w:trHeight w:val="9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32 111</w:t>
            </w:r>
          </w:p>
        </w:tc>
      </w:tr>
      <w:tr>
        <w:trPr>
          <w:trHeight w:val="9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32 111</w:t>
            </w:r>
          </w:p>
        </w:tc>
      </w:tr>
      <w:tr>
        <w:trPr>
          <w:trHeight w:val="67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1 783 567</w:t>
            </w:r>
          </w:p>
        </w:tc>
      </w:tr>
      <w:tr>
        <w:trPr>
          <w:trHeight w:val="9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538 861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77 276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555 661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122 290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442 077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2 298 072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76 686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704 466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365 059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1 151 861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46 459</w:t>
            </w:r>
          </w:p>
        </w:tc>
      </w:tr>
      <w:tr>
        <w:trPr>
          <w:trHeight w:val="9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46 459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9 178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26 115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11 166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24 846</w:t>
            </w:r>
          </w:p>
        </w:tc>
      </w:tr>
      <w:tr>
        <w:trPr>
          <w:trHeight w:val="9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24 846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11 836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587 226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22 206</w:t>
            </w:r>
          </w:p>
        </w:tc>
      </w:tr>
      <w:tr>
        <w:trPr>
          <w:trHeight w:val="9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22 206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22 206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24 818</w:t>
            </w:r>
          </w:p>
        </w:tc>
      </w:tr>
      <w:tr>
        <w:trPr>
          <w:trHeight w:val="9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24 818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24 818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155 697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110 164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32 280</w:t>
            </w:r>
          </w:p>
        </w:tc>
      </w:tr>
      <w:tr>
        <w:trPr>
          <w:trHeight w:val="9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11 053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3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77 329</w:t>
            </w:r>
          </w:p>
        </w:tc>
      </w:tr>
      <w:tr>
        <w:trPr>
          <w:trHeight w:val="99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18 911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38 677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19 549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170 191</w:t>
            </w:r>
          </w:p>
        </w:tc>
      </w:tr>
      <w:tr>
        <w:trPr>
          <w:trHeight w:val="7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8 295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131 458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10 039</w:t>
            </w:r>
          </w:p>
        </w:tc>
      </w:tr>
      <w:tr>
        <w:trPr>
          <w:trHeight w:val="9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9 971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10 058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136 985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29 024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107 961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1 364 080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1 364 080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1 364 080</w:t>
            </w:r>
          </w:p>
        </w:tc>
      </w:tr>
      <w:tr>
        <w:trPr>
          <w:trHeight w:val="9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38 348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67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20 853</w:t>
            </w:r>
          </w:p>
        </w:tc>
      </w:tr>
      <w:tr>
        <w:trPr>
          <w:trHeight w:val="9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9 895</w:t>
            </w:r>
          </w:p>
        </w:tc>
      </w:tr>
      <w:tr>
        <w:trPr>
          <w:trHeight w:val="7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4 552</w:t>
            </w:r>
          </w:p>
        </w:tc>
      </w:tr>
      <w:tr>
        <w:trPr>
          <w:trHeight w:val="67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6 078</w:t>
            </w:r>
          </w:p>
        </w:tc>
      </w:tr>
      <w:tr>
        <w:trPr>
          <w:trHeight w:val="6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11 759</w:t>
            </w:r>
          </w:p>
        </w:tc>
      </w:tr>
      <w:tr>
        <w:trPr>
          <w:trHeight w:val="99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11 759</w:t>
            </w:r>
          </w:p>
        </w:tc>
      </w:tr>
      <w:tr>
        <w:trPr>
          <w:trHeight w:val="69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31 779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18 389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17 761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13 390</w:t>
            </w:r>
          </w:p>
        </w:tc>
      </w:tr>
      <w:tr>
        <w:trPr>
          <w:trHeight w:val="70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9 227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899 695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899 695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830 554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44 891</w:t>
            </w:r>
          </w:p>
        </w:tc>
      </w:tr>
      <w:tr>
        <w:trPr>
          <w:trHeight w:val="9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1 201 239</w:t>
            </w:r>
          </w:p>
        </w:tc>
      </w:tr>
      <w:tr>
        <w:trPr>
          <w:trHeight w:val="37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16 964</w:t>
            </w:r>
          </w:p>
        </w:tc>
      </w:tr>
      <w:tr>
        <w:trPr>
          <w:trHeight w:val="9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16 964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72 336</w:t>
            </w:r>
          </w:p>
        </w:tc>
      </w:tr>
      <w:tr>
        <w:trPr>
          <w:trHeight w:val="9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72 336</w:t>
            </w:r>
          </w:p>
        </w:tc>
      </w:tr>
      <w:tr>
        <w:trPr>
          <w:trHeight w:val="9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72 336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179 947</w:t>
            </w:r>
          </w:p>
        </w:tc>
      </w:tr>
      <w:tr>
        <w:trPr>
          <w:trHeight w:val="9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179 947</w:t>
            </w:r>
          </w:p>
        </w:tc>
      </w:tr>
      <w:tr>
        <w:trPr>
          <w:trHeight w:val="9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179 947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кенті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71 204</w:t>
            </w:r>
          </w:p>
        </w:tc>
      </w:tr>
      <w:tr>
        <w:trPr>
          <w:trHeight w:val="9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71 204</w:t>
            </w:r>
          </w:p>
        </w:tc>
      </w:tr>
      <w:tr>
        <w:trPr>
          <w:trHeight w:val="9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71 204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26 154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26 154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9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69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474 273</w:t>
            </w:r>
          </w:p>
        </w:tc>
      </w:tr>
      <w:tr>
        <w:trPr>
          <w:trHeight w:val="9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474 273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152 861</w:t>
            </w:r>
          </w:p>
        </w:tc>
      </w:tr>
      <w:tr>
        <w:trPr>
          <w:trHeight w:val="9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152 861</w:t>
            </w:r>
          </w:p>
        </w:tc>
      </w:tr>
      <w:tr>
        <w:trPr>
          <w:trHeight w:val="43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кәсіпкерлігін қолдау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8 747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8 747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8 747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-492 045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492 045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492 045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мамырдағы № 27/230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бағдарламаларға бөлінген, бюджеттік инвестициялық жобаларды (бағдарламаларды) іске асыруға бағытталған 2014 жылға арналған қалалық бюджеттің бюджеттік даму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938"/>
        <w:gridCol w:w="737"/>
        <w:gridCol w:w="10188"/>
      </w:tblGrid>
      <w:tr>
        <w:trPr>
          <w:trHeight w:val="4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Ф.топ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Бағ.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 (бағдарламалар)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