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7bdd7" w14:textId="377bd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бойынша бейбіт жиналыстар, митингілер, шерулер, пикеттер мен демонстрациялар өткізу тәртібін қосымша реттеу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мәслихатының 2014 жылғы 12 наурыз № 13 шешімі. Маңғыстау облысының Әділет департаментінде 2014 жылғы 27 ақпанда № 2363 болып тіркелді. Күші жойылды - Маңғыстау облысы Жаңаөзен қалалық мәслихатының 2016 жылғы 16 мамырдағы № 2/26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Маңғыстау облысы Жаңаөзен қалалық мәслихатының 16.05.2016 </w:t>
      </w:r>
      <w:r>
        <w:rPr>
          <w:rFonts w:ascii="Times New Roman"/>
          <w:b w:val="false"/>
          <w:i w:val="false"/>
          <w:color w:val="ff0000"/>
          <w:sz w:val="28"/>
        </w:rPr>
        <w:t>№ 2/26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1995 жылғы 17 наурыздағы № 2126 "Қазақстан Республикасында бейбіт жиналыстар, митингілер, шерулер, пикеттер және демонстрациялар ұйымдастыру мен өткізу тәртібі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Жаңаөзен қаласында бейбіт жиналыстар, митингілер, шерулер, пикеттер мен демонстрациялар өткізу орны </w:t>
      </w:r>
      <w:r>
        <w:rPr>
          <w:rFonts w:ascii="Times New Roman"/>
          <w:b w:val="false"/>
          <w:i w:val="false"/>
          <w:color w:val="000000"/>
          <w:sz w:val="28"/>
        </w:rPr>
        <w:t>жалғанған картаға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3 "А" шағынауданындағы қалалық парк жанындағы алаң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Жаңаөзен қалалық мәслихатының 2009 жылдың 21 желтоқсандағы № 25/165 "Жаңаөзен қаласы бойынша бейбіт жиналыстар, митингілер, шерулер, пикеттер мен демонстрациялар өткізу тәртібін қосымша реттеу туралы" (нормативтік құқықтық актілердің мемлекеттік тіркеу Тізілімінде 2010 жылғы 29 қаңтардағы № 11-2-130 болып тіркелген, 2010 жылғы 10 ақпандағы № 06 "Жаңаөзен" газетінде жарияланған) шешімінің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Жаңаөзен қалалық мәслихатының аппарат басшысы (И. Орынбеков) осы шешімнің әділет органдарында мемлекеттік тіркелуін, оның бұқаралық ақпарат құралдарында ресми жариялануын және "Әділет" ақпараттық-құқықтық жүйесінде орналасуын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шешімнің орындалуына бақылау жасау Жаңаөзен қалалық мәслихатының аппарат басшысы (И. Орынбековке)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шешім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Р.ТаумұрыновС.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"Жаңаөзен қалалық сәулет және қала құрылысы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бөлімі" мемлекеттік мекемесі басшысының у.м.а.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Г.Абдреева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12.03.2014 жыл.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"Жаңаөзен қалалық жер қатынастары бөлімі"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 у.м.а.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С. Қайырбаев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12.03.2014 жыл.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Жаңаөзен қалалық мәслихаттың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2014 жылғы 12 наурыздағы № 25/215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шешімімен белгіленді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(картаны қағаз нұсқасынан қараңыз)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Жаңаөзен қалалық сәулет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қала құрылысы бөлімі басшысының у.м.а. Г. Абдреева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Жаңаөзен қалалық жер қатынастары бөлімі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басшысының у.м.а. С. Қайырбаев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