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269d0" w14:textId="56269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жылғы қоғамдық жұмыстарды ұйымдастыру туралы</w:t>
      </w:r>
    </w:p>
    <w:p>
      <w:pPr>
        <w:spacing w:after="0"/>
        <w:ind w:left="0"/>
        <w:jc w:val="both"/>
      </w:pPr>
      <w:r>
        <w:rPr>
          <w:rFonts w:ascii="Times New Roman"/>
          <w:b w:val="false"/>
          <w:i w:val="false"/>
          <w:color w:val="000000"/>
          <w:sz w:val="28"/>
        </w:rPr>
        <w:t>Маңғыстау облысы Жаңаөзен қаласы әкімдігінің 2014 жылғы 06 қаңтардағы № 1 қаулысы. Маңғыстау облысының Әділет департаментінде 2014 жылғы 27 қаңтарда № 2351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«Халықты жұмыспен қамту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 836 </w:t>
      </w:r>
      <w:r>
        <w:rPr>
          <w:rFonts w:ascii="Times New Roman"/>
          <w:b w:val="false"/>
          <w:i w:val="false"/>
          <w:color w:val="000000"/>
          <w:sz w:val="28"/>
        </w:rPr>
        <w:t>қаулысына</w:t>
      </w:r>
      <w:r>
        <w:rPr>
          <w:rFonts w:ascii="Times New Roman"/>
          <w:b w:val="false"/>
          <w:i w:val="false"/>
          <w:color w:val="000000"/>
          <w:sz w:val="28"/>
        </w:rPr>
        <w:t xml:space="preserve"> сәйкес, Жаңаөзен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Қосымшаға</w:t>
      </w:r>
      <w:r>
        <w:rPr>
          <w:rFonts w:ascii="Times New Roman"/>
          <w:b w:val="false"/>
          <w:i w:val="false"/>
          <w:color w:val="000000"/>
          <w:sz w:val="28"/>
        </w:rPr>
        <w:t xml:space="preserve"> сәйкес 2014 жылға қоғамдық жұмыстар жүргізілетін ұйымдардың тізбелері, қоғамдық жұмыстардың түрлері, көлемі мен нақты жағдайлары, қатысушылардың еңбегіне төленетін ақының мөлшері және оларды қаржыландыру көздері бекітілсін, қоғамдық жұмыстарға сұраныс пен ұсыныс айқындалсын.</w:t>
      </w:r>
      <w:r>
        <w:br/>
      </w:r>
      <w:r>
        <w:rPr>
          <w:rFonts w:ascii="Times New Roman"/>
          <w:b w:val="false"/>
          <w:i w:val="false"/>
          <w:color w:val="000000"/>
          <w:sz w:val="28"/>
        </w:rPr>
        <w:t>
</w:t>
      </w:r>
      <w:r>
        <w:rPr>
          <w:rFonts w:ascii="Times New Roman"/>
          <w:b w:val="false"/>
          <w:i w:val="false"/>
          <w:color w:val="000000"/>
          <w:sz w:val="28"/>
        </w:rPr>
        <w:t>
      2. «Жаңаөзен қалалық жұмыспен қамту және әлеуметтік бағдарламалар бөлімі» мемлекеттік мекемесі қоғамдық жұмыстарға жұмыссыздарды жолдауды қамтамасыз етсін.</w:t>
      </w:r>
      <w:r>
        <w:br/>
      </w:r>
      <w:r>
        <w:rPr>
          <w:rFonts w:ascii="Times New Roman"/>
          <w:b w:val="false"/>
          <w:i w:val="false"/>
          <w:color w:val="000000"/>
          <w:sz w:val="28"/>
        </w:rPr>
        <w:t>
</w:t>
      </w:r>
      <w:r>
        <w:rPr>
          <w:rFonts w:ascii="Times New Roman"/>
          <w:b w:val="false"/>
          <w:i w:val="false"/>
          <w:color w:val="000000"/>
          <w:sz w:val="28"/>
        </w:rPr>
        <w:t>
      3. «Жаңаөзен қалалық жұмыспен қамту және әлеуметтік бағдарламалар бөлімі» мемлекеттік мекемесі осы актіні уәкілетті мемлекеттік органның интернет – ресурстары және бұқаралық ақпарат құралдарында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Осы қаулының орындалысын бақылау қала әкімінің орынбасары И.Сағынбаевқа жүктелсін.</w:t>
      </w:r>
      <w:r>
        <w:br/>
      </w:r>
      <w:r>
        <w:rPr>
          <w:rFonts w:ascii="Times New Roman"/>
          <w:b w:val="false"/>
          <w:i w:val="false"/>
          <w:color w:val="000000"/>
          <w:sz w:val="28"/>
        </w:rPr>
        <w:t>
</w:t>
      </w:r>
      <w:r>
        <w:rPr>
          <w:rFonts w:ascii="Times New Roman"/>
          <w:b w:val="false"/>
          <w:i w:val="false"/>
          <w:color w:val="000000"/>
          <w:sz w:val="28"/>
        </w:rPr>
        <w:t>
      5.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5 - тармақ жаңа редакцияда - Маңғыстау облысы Жаңаөзен қалалық әкімдігінің 02.12.2014 </w:t>
      </w:r>
      <w:r>
        <w:rPr>
          <w:rFonts w:ascii="Times New Roman"/>
          <w:b w:val="false"/>
          <w:i w:val="false"/>
          <w:color w:val="000000"/>
          <w:sz w:val="28"/>
        </w:rPr>
        <w:t>№ 984</w:t>
      </w:r>
      <w:r>
        <w:rPr>
          <w:rFonts w:ascii="Times New Roman"/>
          <w:b w:val="false"/>
          <w:i w:val="false"/>
          <w:color w:val="ff0000"/>
          <w:sz w:val="28"/>
        </w:rPr>
        <w:t xml:space="preserve">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Қала әкімі                              С. Трұмов</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«Жаңаөзен қалалық жұмыспен қамту</w:t>
      </w:r>
      <w:r>
        <w:br/>
      </w:r>
      <w:r>
        <w:rPr>
          <w:rFonts w:ascii="Times New Roman"/>
          <w:b w:val="false"/>
          <w:i w:val="false"/>
          <w:color w:val="000000"/>
          <w:sz w:val="28"/>
        </w:rPr>
        <w:t>
      және әлеуметтік бағдарламалар бөлімі»</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Б.Э.Маркашова</w:t>
      </w:r>
      <w:r>
        <w:br/>
      </w:r>
      <w:r>
        <w:rPr>
          <w:rFonts w:ascii="Times New Roman"/>
          <w:b w:val="false"/>
          <w:i w:val="false"/>
          <w:color w:val="000000"/>
          <w:sz w:val="28"/>
        </w:rPr>
        <w:t>
      06 қаңтар 2014 ж.</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«Жаңаөзен қалалық қаржылар бөлімі»</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Р.К.Джантлеуова</w:t>
      </w:r>
      <w:r>
        <w:br/>
      </w:r>
      <w:r>
        <w:rPr>
          <w:rFonts w:ascii="Times New Roman"/>
          <w:b w:val="false"/>
          <w:i w:val="false"/>
          <w:color w:val="000000"/>
          <w:sz w:val="28"/>
        </w:rPr>
        <w:t>
      06 қаңтар 2014 ж.</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«Жаңаөзен қалалық экономика</w:t>
      </w:r>
      <w:r>
        <w:br/>
      </w:r>
      <w:r>
        <w:rPr>
          <w:rFonts w:ascii="Times New Roman"/>
          <w:b w:val="false"/>
          <w:i w:val="false"/>
          <w:color w:val="000000"/>
          <w:sz w:val="28"/>
        </w:rPr>
        <w:t>
      және бюджеттік жоспарлау бөлімі»</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Н.Б.Ғұмарова</w:t>
      </w:r>
      <w:r>
        <w:br/>
      </w:r>
      <w:r>
        <w:rPr>
          <w:rFonts w:ascii="Times New Roman"/>
          <w:b w:val="false"/>
          <w:i w:val="false"/>
          <w:color w:val="000000"/>
          <w:sz w:val="28"/>
        </w:rPr>
        <w:t>
      06 қаңтар 2014 ж.</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2014 жылғы 06 қаңтар № 01</w:t>
      </w:r>
      <w:r>
        <w:br/>
      </w:r>
      <w:r>
        <w:rPr>
          <w:rFonts w:ascii="Times New Roman"/>
          <w:b w:val="false"/>
          <w:i w:val="false"/>
          <w:color w:val="000000"/>
          <w:sz w:val="28"/>
        </w:rPr>
        <w:t>
Жаңаөзен қаласы әкімдігінің қаулысына</w:t>
      </w:r>
      <w:r>
        <w:br/>
      </w:r>
      <w:r>
        <w:rPr>
          <w:rFonts w:ascii="Times New Roman"/>
          <w:b w:val="false"/>
          <w:i w:val="false"/>
          <w:color w:val="000000"/>
          <w:sz w:val="28"/>
        </w:rPr>
        <w:t>
қосымша</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2014 жылға қоғамдық жұмыстар жүргізілетін ұйымдардың тізбелері, қоғамдық жұмыстардың түрлері, көлемі мен нақты жағдайлары, қатысушылардың еңбегіне төленетін ақының мөлшері және оларды қаржыландыру көздері, қоғамдық жұмыстарға сұраныс пен ұсыныс</w:t>
      </w:r>
      <w:r>
        <w:br/>
      </w:r>
      <w:r>
        <w:rPr>
          <w:rFonts w:ascii="Times New Roman"/>
          <w:b/>
          <w:i w:val="false"/>
          <w:color w:val="000000"/>
        </w:rPr>
        <w:t>
 </w:t>
      </w:r>
    </w:p>
    <w:bookmarkStart w:name="z7"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
        <w:gridCol w:w="3279"/>
        <w:gridCol w:w="2661"/>
        <w:gridCol w:w="2960"/>
        <w:gridCol w:w="2405"/>
        <w:gridCol w:w="2234"/>
        <w:gridCol w:w="1871"/>
        <w:gridCol w:w="1936"/>
      </w:tblGrid>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Ұйымдардың тізбесі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Қоғамдық жұмыстардың түрлері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Қоғамдық жұмыстардың көлемі мен нақты жағдайлары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Қатысушы-</w:t>
            </w:r>
            <w:r>
              <w:br/>
            </w:r>
            <w:r>
              <w:rPr>
                <w:rFonts w:ascii="Times New Roman"/>
                <w:b/>
                <w:i w:val="false"/>
                <w:color w:val="000000"/>
                <w:sz w:val="20"/>
              </w:rPr>
              <w:t>
лардың еңбегіне төленетін ақының мөлшері (теңге)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Қаржылан-</w:t>
            </w:r>
            <w:r>
              <w:br/>
            </w:r>
            <w:r>
              <w:rPr>
                <w:rFonts w:ascii="Times New Roman"/>
                <w:b/>
                <w:i w:val="false"/>
                <w:color w:val="000000"/>
                <w:sz w:val="20"/>
              </w:rPr>
              <w:t>
дыру көзі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Қоғам-</w:t>
            </w:r>
            <w:r>
              <w:br/>
            </w:r>
            <w:r>
              <w:rPr>
                <w:rFonts w:ascii="Times New Roman"/>
                <w:b/>
                <w:i w:val="false"/>
                <w:color w:val="000000"/>
                <w:sz w:val="20"/>
              </w:rPr>
              <w:t>
дық жұмыс-</w:t>
            </w:r>
            <w:r>
              <w:br/>
            </w:r>
            <w:r>
              <w:rPr>
                <w:rFonts w:ascii="Times New Roman"/>
                <w:b/>
                <w:i w:val="false"/>
                <w:color w:val="000000"/>
                <w:sz w:val="20"/>
              </w:rPr>
              <w:t>
тарға сұраныс (адам саны)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Қоғамдық жұмыс-</w:t>
            </w:r>
            <w:r>
              <w:br/>
            </w:r>
            <w:r>
              <w:rPr>
                <w:rFonts w:ascii="Times New Roman"/>
                <w:b/>
                <w:i w:val="false"/>
                <w:color w:val="000000"/>
                <w:sz w:val="20"/>
              </w:rPr>
              <w:t>
тарға ұсыныс-</w:t>
            </w:r>
            <w:r>
              <w:br/>
            </w:r>
            <w:r>
              <w:rPr>
                <w:rFonts w:ascii="Times New Roman"/>
                <w:b/>
                <w:i w:val="false"/>
                <w:color w:val="000000"/>
                <w:sz w:val="20"/>
              </w:rPr>
              <w:t>
тар (адам саны)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әкімінің аппараты» мемлекеттік мекемесі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Маманның көмекшісі, еден жуушы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250 құжаттарды жинау және тіркеу, мұрағатқа тапсыру,жайларды тарату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1,5 мөлшері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дене тәрбиесі және спорт бөлімі» мемлекеттік мекемесі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Маманның көмекшісі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100 құжаттарды жинау және тіркеу, мұрағатқа тапсыру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1,5 мөлшері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жер қатынастары бөлімі» мемлекеттік мекемесі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Маманның көмекшісі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250 құжаттарды жинау және тіркеу, мұрағатқа тапсыру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1,5 мөлшері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кәсіпкерлік бөлімі» мемлекеттік мекемесі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Маманның көмекшісі, бағбан, еден жуушы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150 құжаттарды жинау және тіркеу, мұрағатқа тапсыру, бау-бақшаны көгалдандыру, 500 ш.м дейін жайларды тазарту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1,5 мөлшері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48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сәулет және қала құрылысы бөлімі» мемлекеттік мекемесі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Маманның көмекшісі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250 құжаттарды жинау және тіркеу, мұрағатқа тапсыру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1,5 мөлшері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2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тұрғын- үй коммуналдық шаруашылық және тұрғын-үй инспекциясы бөлімі» мемлекеттік мекемесі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Маманның көмекшісі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250 құжаттарды жинау және тіркеу, мұрағатқа тапсыру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1,5 мөлшері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құрылыс бөлімі» мемлекеттік мекемесі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Маманның көмекшісі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150 құжаттарды жинау және тіркеу, мұрағатқа тапсыру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1,5 мөлшері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облыстық мүгедектер қоғамы» қоғамдық бірлестігінің Жаңаөзен филиалы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Шабарман, маманның көмекшісі, еден жуушы, аула сыпырушы,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Айына 100 дейін құжаттарды жеткізу, 500 ш.м дейін жайларды және 1000 ш.м дейін аумақты тазарту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1,5 мөлшері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5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зағиптар қоғамы» қоғамдық бірлестігінің «Маңғыстау облыстық басқармасы» филиалы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Шабарман, еден жуушы, аула сыпырушы, жұмысшы, күзетші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Айына 100 дейін құжаттарды жеткізу, 500 ш.м дейін жайларды және 1000 ш.м дейін аумақты тазарту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1,5 мөлшері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5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мүгедектер спорт клубы» қоғамдық бірлестігі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Маманның көмекшісі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Айына 100 дейін құжаттарды жеткізу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1,5 мөлшері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5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«Ардагерлер ұйымы» республикалық қоғамдық бірлестігінің Жаңаөзен қалалық филиалы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Маманның көмекшісі, еден жуушы, аула сыпырушы, күзетші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Айына 100 дейін құжаттарды жеткізу, 500 ш.м дейін жайларды және 1000 ш.м дейін аумақты тазарту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1,5 мөлшері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2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әкімдігінің «ӨЗЕНИНВЕСТ» шаруашылық жүргізу құқығындағы мемлекеттік коммуналдық кәсіпорны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Шабарман</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250 дейін құжаттарды жеткізу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1,5 мөлшері</w:t>
            </w:r>
          </w:p>
        </w:tc>
        <w:tc>
          <w:tcPr>
            <w:tcW w:w="2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Жергілікті бюджет</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Бақылаушы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Ескертпелерді, келісім-шарттарды, есеп шоттарды тарату және есеп құралдарының көрсеткіштерін тексеру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2,0 мөлшері</w:t>
            </w:r>
          </w:p>
        </w:tc>
        <w:tc>
          <w:tcPr>
            <w:tcW w:w="0" w:type="auto"/>
            <w:vMerge/>
            <w:tcBorders>
              <w:top w:val="nil"/>
              <w:left w:val="single" w:color="cfcfcf" w:sz="5"/>
              <w:bottom w:val="single" w:color="cfcfcf" w:sz="5"/>
              <w:right w:val="single" w:color="cfcfcf" w:sz="5"/>
            </w:tcBorders>
          </w:tcP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99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Жаңаөзен қаласы ішкі істер басқармасы» мемлекеттік мекемесі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инспектордың көмекшісі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учаскелік полиция пункттері, 500 ш.м. дейінгі жайларды тазарту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2,0 мөлшері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24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әкімдігінің Маңғыстау облысының денсаулық сақтау басқармасының шаруашылық жүргізу құқығындағы «Жаңаөзен қалалық орталық ауруханасы» мемлекеттік коммуналдық кәсіпорны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 сыпырушы, күзетші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ш.м. аумақты және 500 ш.м дейінгі жайларды тазарту, автокөліктер-</w:t>
            </w:r>
            <w:r>
              <w:br/>
            </w:r>
            <w:r>
              <w:rPr>
                <w:rFonts w:ascii="Times New Roman"/>
                <w:b w:val="false"/>
                <w:i w:val="false"/>
                <w:color w:val="000000"/>
                <w:sz w:val="20"/>
              </w:rPr>
              <w:t>
ді өткізу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2,0 мөлшері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емханасы» шаруашылық жүргізу құқығындағы мемлекеттік коммуналдық қазыналық кәсіпорыны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Шабарман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250 құжаттарды жинау және тіркеу, мұрағатқа тапсыру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1,5 мөлшері</w:t>
            </w:r>
          </w:p>
        </w:tc>
        <w:tc>
          <w:tcPr>
            <w:tcW w:w="2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 сыпырушы, еден жуушы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ш.м дейін аумақты және 500 ш.м дейін жайларды тазарту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2,0 мөлшері</w:t>
            </w:r>
          </w:p>
        </w:tc>
        <w:tc>
          <w:tcPr>
            <w:tcW w:w="0" w:type="auto"/>
            <w:vMerge/>
            <w:tcBorders>
              <w:top w:val="nil"/>
              <w:left w:val="single" w:color="cfcfcf" w:sz="5"/>
              <w:bottom w:val="single" w:color="cfcfcf" w:sz="5"/>
              <w:right w:val="single" w:color="cfcfcf" w:sz="5"/>
            </w:tcBorders>
          </w:tcP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55"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балалар емханасы» мемлекеттік коммуналдық қазыналық кәсіпорны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Шабарман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250 құжаттарды жинау және тіркеу, мұрағатқа тапсыру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1,5 мөлшері</w:t>
            </w:r>
          </w:p>
        </w:tc>
        <w:tc>
          <w:tcPr>
            <w:tcW w:w="2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жұмысшы, еден жуушы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ш.м дейін аумақты және 500 ш.м дейін жайларды тазарту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2,0 мөлшері</w:t>
            </w:r>
          </w:p>
        </w:tc>
        <w:tc>
          <w:tcPr>
            <w:tcW w:w="0" w:type="auto"/>
            <w:vMerge/>
            <w:tcBorders>
              <w:top w:val="nil"/>
              <w:left w:val="single" w:color="cfcfcf" w:sz="5"/>
              <w:bottom w:val="single" w:color="cfcfcf" w:sz="5"/>
              <w:right w:val="single" w:color="cfcfcf" w:sz="5"/>
            </w:tcBorders>
          </w:tcP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денсаулық сақтау басқармасының «Жаңаөзен қалалық балалар ауруханасы» мемлекеттік коммуналдық қазыналық кәсіпорны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Шабарман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250 құжаттарды жинау және тіркеу, мұрағатқа тапсыру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1,5 мөлшері</w:t>
            </w:r>
          </w:p>
        </w:tc>
        <w:tc>
          <w:tcPr>
            <w:tcW w:w="2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 жуушы, қосалқы жұмысшы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ш.м дейін аумақты және 500 ш.м дейін жайларды тазарту, жұмысшылардың көмекшісі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2,0 мөлшері</w:t>
            </w:r>
          </w:p>
        </w:tc>
        <w:tc>
          <w:tcPr>
            <w:tcW w:w="0" w:type="auto"/>
            <w:vMerge/>
            <w:tcBorders>
              <w:top w:val="nil"/>
              <w:left w:val="single" w:color="cfcfcf" w:sz="5"/>
              <w:bottom w:val="single" w:color="cfcfcf" w:sz="5"/>
              <w:right w:val="single" w:color="cfcfcf" w:sz="5"/>
            </w:tcBorders>
          </w:tcP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жастар орталығы» мемлекеттік коммуналдық қазыналық кәсіпорны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Шабарман</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150 құжаттарды жеткізу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1,5 мөлшері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ауылы әкімінің аппараты» мемлекеттік мекемесі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Маманның көмекшісі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100 құжаттарды жинау және тіркеу, мұрағатқа тапсыру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1,5 мөлшері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селосы әкімінің аппараты» мемлекеттік мекемесі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Маманның көмекшісі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250 құжаттарды жинау және тіркеу, мұрағатқа тапсыру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1,5 мөлшері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«Рахат кенті әкімінің аппараты» мемлекеттік мекемесі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Маманның көмекшісі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100 құжаттарды жинау және тіркеу, мұрағатқа тапсыру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1,5 мөлшері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білім бөлімі» мемлекеттік мекемесі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Маманның көмекшісі, еден жуушы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250 құжаттарды жинау және тіркеу, мұрағатқа тапсыру, 500 ш.м дейін жайларды тазарту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1,5 мөлшері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Қаржы министрлігі Салық комитетінің Маңғыстау облысы бойынша Салық департаментінің Жаңаөзен қаласы бойынша Салық басқармасы» мемлекеттік мекемесі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1000 дейін ескертпелерді тарату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1,5 мөлшері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9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Маңғыстау облысының әділет департаменті Жаңаөзен қаласының әділет басқармасы» мемлекеттік мекемесі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 жуушы, мұрағатшының көмекшісі, шабарман</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250 құжаттарды жинау және тіркеу, мұрағатқа тапсыру, жайларды тазарту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1,5 мөлшері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соты» мемлекеттік мекемесі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Шабарман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300 ескертпелерді және шақыру қағаздарды тарату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1,5 мөлшері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аумақтық сот актілерін орындау департаменті» мемлекеттік мекемесі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Шабарман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300 ескертпелерді және шақыру қағаздарды тарату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1,5 мөлшері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27</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қаласының мамандандырыл-</w:t>
            </w:r>
            <w:r>
              <w:br/>
            </w:r>
            <w:r>
              <w:rPr>
                <w:rFonts w:ascii="Times New Roman"/>
                <w:b w:val="false"/>
                <w:i w:val="false"/>
                <w:color w:val="000000"/>
                <w:sz w:val="20"/>
              </w:rPr>
              <w:t>
ған әкімшілік соты» мемлекеттік мекемесі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Шабарман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300 ескертпелерді және шақыру қағаздарды тарату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1,5 мөлшері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28</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жұмыспен қамту және әлеуметтік бағдарламалар бөлімі» мемлекеттік мекемесі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Маманның көмекшісі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250 құжаттарды жинау және тіркеу, мұрағатқа тапсыру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1,5 мөлшері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29</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прокуратурасы» мемлекеттік мекемесі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Маманның көмекшісі, шабарман</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250 дейін құжаттарды жинау және тіркеу, 250 ескертпелерді және шақыру қағаздарды тарату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1,5 мөлшері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30</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«Жаңөзен қалалық ішкі істер басқармасының көші-қон полиция бөлімі» мемлекеттік мекемесі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Шабарман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250 құжаттарды жинау және тіркеу, мұрағатқа тапсыру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1,5 мөлшері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31</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төлеу жөніндегі мемлекеттік орталықтың Маңғыстау облыстық филиалы Жаңаөзен қалалық бөлімшесі»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Маманның көмекшісі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500 құжаттарды жинау және тіркеу, мұрағатқа тапсыру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1,5 мөлшері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атқару жүйесі департаментінің Жаңаөзен қаласы бойынша қылмыстық атқару инспекциясы» мемлекеттік мекемесі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көмекшісі, еден жуушы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250 дейін құжаттарды жинау және тіркеу, 300 ескертпелерді және шақыру қағаздарды тарату, 500 ш.м дейін жайларды тазарту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1,5 мөлшері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43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33</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«Жаңаөзен қаласының мемлекеттік мұрағаты» мемлекеттік мекемесі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Мұрағатшының көмекшісі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250 дейін құжаттарды жинау, тіркеу және тігу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1,5 мөлшері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34</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Жаңаөзен қаласы әкімдігінің «Жаңаөзен қалалық білім үйлестіру орталығы» мемлекеттік мекемесі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Маманның көмекшісі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250 дейін құжаттарды жеткізу, тіркеу және тігу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1,5 мөлшері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35</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білім бөлімінің «Оқушылар шығармашылық үйі» жедел басқару құқығындағы мемлекеттік коммуналдық қазыналық кәсіпорны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Шабарман, еден жуушы, аула сыпырушы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100 дейін құжаттарды жеткізу, 500 ш.м дейін жайларды тазарту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1,5 мөлшері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2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36</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«Маңғыстау облысы бойынша Жылжымайтын мүлік орталығы» республикалық мемлекеттік қазыналық кәсіпорнының Жанаөзен қалалық филиалы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Шабарман, еден жуушы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250 дейін құжаттарды жинау, тіркеу және тігу, 100 ш.м дейін жайларды тазарту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1,5 мөлшері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37</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«Орталық қалалық кітапхана» мемлекеттік мекемесі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Кітапханашы-</w:t>
            </w:r>
            <w:r>
              <w:br/>
            </w:r>
            <w:r>
              <w:rPr>
                <w:rFonts w:ascii="Times New Roman"/>
                <w:b w:val="false"/>
                <w:i w:val="false"/>
                <w:color w:val="000000"/>
                <w:sz w:val="20"/>
              </w:rPr>
              <w:t>
ның көмекші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дәнеге дейін кітаптарды тіркеу, картотекалар-</w:t>
            </w:r>
            <w:r>
              <w:br/>
            </w:r>
            <w:r>
              <w:rPr>
                <w:rFonts w:ascii="Times New Roman"/>
                <w:b w:val="false"/>
                <w:i w:val="false"/>
                <w:color w:val="000000"/>
                <w:sz w:val="20"/>
              </w:rPr>
              <w:t>
ды толтыру, газет журналдарды тігу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1,5 мөлшері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38</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білім басқармасының «Оңалту орталығы» мемлекеттік мекемесі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Шабарман</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100 дейін құжаттарды жеткізу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1,5 мөлшері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39</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Қауіпсіздік Комитетінің Маңғыстау облысы бойынша департаменті» Жаңаөзен қалалық бөлімі» мемлекеттік мекемесі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Бағбан, аула тазалаушы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ш.м дейін аумақты тазарту, бау-бақшаны көгалдандыру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1,5 мөлшері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40</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аймағы бойынша ауданаралық қаржы полиция басқармасы» мемлекеттік мекемесі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Шабарман, маманның көмекшісі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200 дейін құжаттарды жеткізу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1,5 мөлшері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41</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білім басқармасының «Аймақтық психологиялық-медициналық-педагогикалық консультация» мемлекеттік мекемесі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Шабарман</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200 дейін құжаттарды жеткізу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1,5 мөлшері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білім басқармасының Жаңаөзен ақыл-есінің қалыпты дамуы жетілмеген және психикалық дамуы тежелген балаларға арналған арнайы (түзету) мектеп-балабақ-</w:t>
            </w:r>
            <w:r>
              <w:br/>
            </w:r>
            <w:r>
              <w:rPr>
                <w:rFonts w:ascii="Times New Roman"/>
                <w:b w:val="false"/>
                <w:i w:val="false"/>
                <w:color w:val="000000"/>
                <w:sz w:val="20"/>
              </w:rPr>
              <w:t>
шасы» мемлекеттік мекемесі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Шабарман</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Айына 150 дейін құжаттарды жеткізу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1,5 мөлшері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Жергілікті бюджет</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4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43</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әкімдігінің «Мұрат Өскенбаев атындағы балалар Саз мектебі» жедел басқару құқығындағы мемлекеттік коммуналдық қазыналық кәсіпорны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Шабарман</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Айына 100 дейін құжаттарды жеткізу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1,5 мөлшері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44</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қаласыдағы «№1 Т. Әлиев атындағы орта мектеп» мемлекеттік мекемесі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Шабарман</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100 дейін құжаттарды жеткізу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1,5 мөлшері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қаласындағы «№2 орта мектеп» мемлекеттік мекемесі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Шабарман</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100 дейін құжаттарды жеткізу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1,5 мөлшері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46</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қаласыдағы №3 орта мектеп» мемлекеттік мекемесі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Шабарман</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100 дейін құжаттарды жеткізу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1,5 мөлшері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47</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қаласының «№4 Сүгір Бегендікұлы атындағы орта мектеп» мемлекеттік мекемесі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Шабарман</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100 дейін құжаттарды жеткізу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1,5 мөлшері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48</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мектеп гимназиясы» мемлекеттік мекемесі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Шабарман</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100 дейін құжаттарды жеткізу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1,5 мөлшері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49</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қаласындағы №6 орта мектеп» мемлекеттік мекемесі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Шабарман</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100 дейін құжаттарды жеткізу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1,5 мөлшері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50</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қаласындағы «№7 орта мектеп» мемлекеттік мекемесі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Шабарман</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100 дейін құжаттарды жеткізу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1,5 мөлшері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25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51</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қаласындағы №8 Қашаған Күржіманұлы атындағы орта мектеп» мемлекеттік мекемесі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Шабарман</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100 дейін құжаттарды жеткізу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1,5 мөлшері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қаласының «№9 орталау мектеп» мемлекеттік мекемесі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Шабарман</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100 дейін құжаттарды жеткізу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1,5 мөлшері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53</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қаласындағы «№10 орта мектеп» мемлекеттік мекемесі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Шабарман</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100 дейін құжаттарды жеткізу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1,5 мөлшері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54</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жалпы білім беретін бастауыш мектеп» мемлекеттік мекемесі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Шабарман</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100 дейін құжаттарды жеткізу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1,5 мөлшері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55</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жалпы білім беретін бастауыш мектеп» мемлекеттік мекемесі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Шабарман</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100 дейін құжаттарды жеткізу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1,5 мөлшері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56</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жалпы білім беретін орта мектеп» мемлекеттік мекемесі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Шабарман</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100 дейін құжаттарды жеткізу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1,5 мөлшері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57</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әкімдігінің «№15 орта мектебі» мемлекеттік мекемесі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Шабарман</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100 дейін құжаттарды жеткізу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1,5 мөлшері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58</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бастауыш мектеп» мемлекеттік мекемесі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Шабарман</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100 дейін құжаттарды жеткізу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1,5 мөлшері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59</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орта мектеп» мемлекеттік мекемесі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Шабарман</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100 дейін құжаттарды жеткізу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1,5 мөлшері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60</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қаласының №18 орта мектеп» мемлекеттік мекемесі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Шабарман</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100 дейін құжаттарды жеткізу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1,5 мөлшері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61</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қаласының №19 орта мектеп» мемлекеттік мекемесі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Шабарман</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100 дейін құжаттарды жеткізу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1,5 мөлшері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қаласының №20 бастауыш мектеп» мемлекеттік мекемесі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Шабарман</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100 дейін құжаттарды жеткізу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1,5 мөлшері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63</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мектеп лицейі» мемлекеттік мекемесі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Шабарман</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100 дейін құжаттарды жеткізу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1,5 мөлшері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28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64</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әкімдігінің «№21 орта мектеп» коммуналдық мемлекеттік мекемесі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Шабарман</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100 дейін құжаттарды жеткізу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1,5 мөлшері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65</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«Оразмағанбет Тұрмаганбетұлы атындағы Жаңаөзен мұнай және газ колледжі» мемлекеттік коммуналдық қазыналық кәсіпорны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Шабарман</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150 дейін құжаттарды жеткізу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1,5 мөлшері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66</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қызмет көрсету және жаңа технологиялар колледжі» мемлекеттік коммуналдық қазыналық кәсіпорны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Шабарман</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150 дейін құжаттарды жеткізу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1,5 мөлшері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05"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67</w:t>
            </w:r>
          </w:p>
        </w:tc>
        <w:tc>
          <w:tcPr>
            <w:tcW w:w="3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әкімдігінің «Өзенэнергосер-</w:t>
            </w:r>
            <w:r>
              <w:br/>
            </w:r>
            <w:r>
              <w:rPr>
                <w:rFonts w:ascii="Times New Roman"/>
                <w:b w:val="false"/>
                <w:i w:val="false"/>
                <w:color w:val="000000"/>
                <w:sz w:val="20"/>
              </w:rPr>
              <w:t xml:space="preserve">
вис» шаруашылық жүргізу құқығындағы мемлекеттік коммуналдық кәсіпорны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Шабарман</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150 дейін құжаттарды жеткізу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1,5 мөлшері</w:t>
            </w:r>
          </w:p>
        </w:tc>
        <w:tc>
          <w:tcPr>
            <w:tcW w:w="2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Жергілікті бюджет</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Бақылаушы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Ескертпелерді, келісім-шарт-</w:t>
            </w:r>
            <w:r>
              <w:br/>
            </w:r>
            <w:r>
              <w:rPr>
                <w:rFonts w:ascii="Times New Roman"/>
                <w:b w:val="false"/>
                <w:i w:val="false"/>
                <w:color w:val="000000"/>
                <w:sz w:val="20"/>
              </w:rPr>
              <w:t>
тарды, есеп шоттарды тарату және есеп құралдарының көрсеткіште-</w:t>
            </w:r>
            <w:r>
              <w:br/>
            </w:r>
            <w:r>
              <w:rPr>
                <w:rFonts w:ascii="Times New Roman"/>
                <w:b w:val="false"/>
                <w:i w:val="false"/>
                <w:color w:val="000000"/>
                <w:sz w:val="20"/>
              </w:rPr>
              <w:t>
рін тексеру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2,0 мөлшері</w:t>
            </w:r>
          </w:p>
        </w:tc>
        <w:tc>
          <w:tcPr>
            <w:tcW w:w="0" w:type="auto"/>
            <w:vMerge/>
            <w:tcBorders>
              <w:top w:val="nil"/>
              <w:left w:val="single" w:color="cfcfcf" w:sz="5"/>
              <w:bottom w:val="single" w:color="cfcfcf" w:sz="5"/>
              <w:right w:val="single" w:color="cfcfcf" w:sz="5"/>
            </w:tcBorders>
          </w:tcP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28</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28</w:t>
            </w:r>
          </w:p>
        </w:tc>
      </w:tr>
      <w:tr>
        <w:trPr>
          <w:trHeight w:val="705"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68</w:t>
            </w:r>
          </w:p>
        </w:tc>
        <w:tc>
          <w:tcPr>
            <w:tcW w:w="3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Жаңаөзен қаласы «Өзенжылу» мемлекеттік коммуналдық кәсіпорыны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Шабарман</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150 дейін құжаттарды жеткізу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1,5 мөлшері</w:t>
            </w:r>
          </w:p>
        </w:tc>
        <w:tc>
          <w:tcPr>
            <w:tcW w:w="2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Жергілікті бюджет</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Бақылаушы, аула сыпырушы, еден жуушы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Ескертпелерді, келісім-шарттарды, есеп шоттарды тарату және есеп құралдарының көрсеткіште-</w:t>
            </w:r>
            <w:r>
              <w:br/>
            </w:r>
            <w:r>
              <w:rPr>
                <w:rFonts w:ascii="Times New Roman"/>
                <w:b w:val="false"/>
                <w:i w:val="false"/>
                <w:color w:val="000000"/>
                <w:sz w:val="20"/>
              </w:rPr>
              <w:t>
рін тексеру, 500 ш.м дейін жайларды және 1000 ш.м дейін аумақты тазарту,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2,0 мөлшері</w:t>
            </w:r>
          </w:p>
        </w:tc>
        <w:tc>
          <w:tcPr>
            <w:tcW w:w="0" w:type="auto"/>
            <w:vMerge/>
            <w:tcBorders>
              <w:top w:val="nil"/>
              <w:left w:val="single" w:color="cfcfcf" w:sz="5"/>
              <w:bottom w:val="single" w:color="cfcfcf" w:sz="5"/>
              <w:right w:val="single" w:color="cfcfcf" w:sz="5"/>
            </w:tcBorders>
          </w:tcP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37</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37</w:t>
            </w:r>
          </w:p>
        </w:tc>
      </w:tr>
      <w:tr>
        <w:trPr>
          <w:trHeight w:val="184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69</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Жаңаөзен қаласы әкімдігінің «Өнер» мемлекеттік коммуналдық қазыналық кәсіпорны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Шабарман, еден жуушы, аула сыпырушы, қосалқы жұмысшы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150 дейін құжаттарды жеткізу, 500 ш.м дейін жайларды және 1000 ш.м дейін аумақты тазарту, жұмысшылардың көмекшісі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1,5 мөлшері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70</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перзентханасы» шаруашылық жүргізу құқығындағы мемлекеттік коммуналдық қазыналық кәсіпорны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 сыпырушы, еден жуушы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ш.м дейін аумақты және 500 ш.м дейін жайларды тазарту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2,0 мөлшері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825"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71</w:t>
            </w:r>
          </w:p>
        </w:tc>
        <w:tc>
          <w:tcPr>
            <w:tcW w:w="3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әкімдігінің Маңғыстау облысының туризм, дене шынықтыру және спорт басқармасының «Жаңаөзен қаласының балалар- жасөспірімдер спорт мектебі» мемлекеттік коммуналдық қазыналық кәсіпорны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Шабарман</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150 дейін құжаттарды жеткізу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1,5 мөлшері</w:t>
            </w:r>
          </w:p>
        </w:tc>
        <w:tc>
          <w:tcPr>
            <w:tcW w:w="2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 сыпырушы, еден жуушы, бағбан</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ш.м дейін аумақты және 500 ш.м дейін жайларды тазарту, бау-бақшаны көгалдандыру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2,0 мөлшері</w:t>
            </w:r>
          </w:p>
        </w:tc>
        <w:tc>
          <w:tcPr>
            <w:tcW w:w="0" w:type="auto"/>
            <w:vMerge/>
            <w:tcBorders>
              <w:top w:val="nil"/>
              <w:left w:val="single" w:color="cfcfcf" w:sz="5"/>
              <w:bottom w:val="single" w:color="cfcfcf" w:sz="5"/>
              <w:right w:val="single" w:color="cfcfcf" w:sz="5"/>
            </w:tcBorders>
          </w:tcP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w:t>
            </w:r>
          </w:p>
        </w:tc>
      </w:tr>
      <w:tr>
        <w:trPr>
          <w:trHeight w:val="126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әкімдігінің «Жаңаөзен қаласы № 1 кешкі сменалық орта мектеп» жедел басқару құқығындағы мемлекеттік коммуналдық қазыналық кәсіпорыны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Шабарман, аула сыпырушы, еден жуушы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Айына 150 дейін құжаттарды жеткізу, 1000 ш.м дейін аумақты және 500 ш.м дейін жайларды тазарту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1,5 мөлшері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1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73</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Жер ресурстарын басқару жөніндегі агенттігінің «Жер кадастыры ғылыми-өндіріс-</w:t>
            </w:r>
            <w:r>
              <w:br/>
            </w:r>
            <w:r>
              <w:rPr>
                <w:rFonts w:ascii="Times New Roman"/>
                <w:b w:val="false"/>
                <w:i w:val="false"/>
                <w:color w:val="000000"/>
                <w:sz w:val="20"/>
              </w:rPr>
              <w:t>
тік орталығы» мемлекеттік кәсіпорнының Маңғыстау филиалы Жаңаөзен қалалық жер-кадастрлық бөлімшесі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Маманның көмекшісі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300 құжаттарды жинау және тіркеу, мұрағатқа тапсыру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1,5 мөлшері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88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74</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 Орман және аңшылық шаруашылығы комитетінің «Үстірт мемлекеттік табиғи қорығы» мемлекеттік мекемесі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 сыпырушы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ш.м дейін аумақты тазарту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1,5 мөлшері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6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75</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«Халыққа қызмет көрсету орталығы» Республикалық мемлекеттік кәсіпорыны филиалының Жаңаөзен қалалық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Маманның көмекшісі, еден жуушы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300 құжаттарды жинау және тіркеу, мұрағатқа тапсыру, 500 ш.м дейін жайларды тазарту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1,5 мөлшері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6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76</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Халық жинақ банкі» акционерлік қоғамының Жаңаөзен өңірлік филиалы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Маманның көмекшісі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300 құжаттарды жинау және тіркеу, мұрағатқа тапсыру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1,5 мөлшері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21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77</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әкімдігінің шаруашылық жүргізу құқығындағы « Жаңаөзен қалалық ветеринариялық стансасы» мемлекеттік коммуналдық кәсіпорыны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Шабарман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150 дейін құжаттарды жеткізу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1,5 мөлшері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1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78</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қаржылар бөлімі» мемлекеттік мекемесі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Маманның көмекшісі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300 құжаттарды жинау және тіркеу, мұрағатқа тапсыру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1,5 мөлшері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1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79</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 Тұтынушылардың құқықтарын қорғау комитетінің Маңғыстау облысы тұтынушылардың құқықтарын қорғау департаментінің Жаңаөзен қалалық тұтынушылардың құқықтарын қорғау басқармасы» республикалық мемлекеттік мекемесі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Шабарман</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150 дейін құжаттарды жеткізу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1,5 мөлшері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1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80</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әкімдігінің «Тазалық» мемлекеттік коммуналдық кәсіпорны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басына 2000 ш.м дейін аумақты тазарту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2,0 мөлшері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1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81</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 Отан» Халықтық Демократиялық партиясы Жаңаөзен қалалық филиалы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Шабарман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150 дейін құжаттарды жеткізу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1,5 мөлшері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1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ауыл шаруашылығы және ветеринария бөлімі» мемлекеттік мекемесі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Шабарман</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150 дейін құжаттарды жеткізу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1,5 мөлшері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1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83</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w:t>
            </w:r>
            <w:r>
              <w:br/>
            </w:r>
            <w:r>
              <w:rPr>
                <w:rFonts w:ascii="Times New Roman"/>
                <w:b w:val="false"/>
                <w:i w:val="false"/>
                <w:color w:val="000000"/>
                <w:sz w:val="20"/>
              </w:rPr>
              <w:t>
ның құқықтық статистика және арнайы есепке алу жөніндегі комитетінің Маңғыстау облысы бойынша басқармасы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Шабарман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150 дейін құжаттарды жеткізу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1,5 мөлшері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84</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 соғысы ардагерлері» қоғамдық бірлестігі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Шабарман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150 дейін құжаттарды жеткізу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1,5 мөлшері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1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85</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жолаушылар көлігі және автомобиль жолдары бөлімі» мемлекеттік мекемесі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Маманның көмекшісі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150 құжаттарды жинау және тіркеу, мұрағатқа тапсыру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1,5 мөлшері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8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86</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әкімдігінің «Ата мұра» жедел басқару құқығындағы мемлекеттік коммуналдық қазыналық кәсіпорыны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Шабарман, бағбан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150 дейін құжаттарды жеткізу, бау-бақшаны күту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1,5 мөлшері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1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650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650
</w:t>
            </w:r>
          </w:p>
        </w:tc>
      </w:tr>
    </w:tbl>
    <w:bookmarkEnd w:id="2"/>
    <w:p>
      <w:pPr>
        <w:spacing w:after="0"/>
        <w:ind w:left="0"/>
        <w:jc w:val="both"/>
      </w:pPr>
      <w:r>
        <w:rPr>
          <w:rFonts w:ascii="Times New Roman"/>
          <w:b w:val="false"/>
          <w:i w:val="false"/>
          <w:color w:val="ff0000"/>
          <w:sz w:val="28"/>
        </w:rPr>
        <w:t xml:space="preserve">        Ескерту.Реттік нөмірі 79 жол жаңа редакцияда - Маңғыстау облысы Жаңаөзен қалалық әкімдігінің 02.12.2014 </w:t>
      </w:r>
      <w:r>
        <w:rPr>
          <w:rFonts w:ascii="Times New Roman"/>
          <w:b w:val="false"/>
          <w:i w:val="false"/>
          <w:color w:val="ff0000"/>
          <w:sz w:val="28"/>
        </w:rPr>
        <w:t>№ 984</w:t>
      </w:r>
      <w:r>
        <w:rPr>
          <w:rFonts w:ascii="Times New Roman"/>
          <w:b w:val="false"/>
          <w:i w:val="false"/>
          <w:color w:val="ff0000"/>
          <w:sz w:val="28"/>
        </w:rPr>
        <w:t xml:space="preserve"> (жарияланған күнінен кейін күнтізбелік он күн өткен соң қолданысқа енгізіледі)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