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69fa4" w14:textId="0369f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қалалық бюджет туралы</w:t>
      </w:r>
    </w:p>
    <w:p>
      <w:pPr>
        <w:spacing w:after="0"/>
        <w:ind w:left="0"/>
        <w:jc w:val="both"/>
      </w:pPr>
      <w:r>
        <w:rPr>
          <w:rFonts w:ascii="Times New Roman"/>
          <w:b w:val="false"/>
          <w:i w:val="false"/>
          <w:color w:val="000000"/>
          <w:sz w:val="28"/>
        </w:rPr>
        <w:t>Ақтау қалалық мәслихатының 2014 жылғы 23 желтоқсанда № 26/249 шешімі. Маңғыстау облысы Әділет департаментінде 2014 жылғы 30 желтоқсанда № 2568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кодексінің</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Қазақстан Республикасының Заңына және Маңғыстау облыстық мәслихатының 2014 жылғы 11 желтоқсандағы </w:t>
      </w:r>
      <w:r>
        <w:rPr>
          <w:rFonts w:ascii="Times New Roman"/>
          <w:b w:val="false"/>
          <w:i w:val="false"/>
          <w:color w:val="000000"/>
          <w:sz w:val="28"/>
        </w:rPr>
        <w:t>№ 21/304</w:t>
      </w:r>
      <w:r>
        <w:rPr>
          <w:rFonts w:ascii="Times New Roman"/>
          <w:b w:val="false"/>
          <w:i w:val="false"/>
          <w:color w:val="000000"/>
          <w:sz w:val="28"/>
        </w:rPr>
        <w:t xml:space="preserve"> «2015-2017 жылдарға арналған облыстық бюджет туралы» шешіміне (нормативтік құқықтық актілерді мемлекеттік тіркеу Тізілімінде 2014 жылғы 29 желтоқсандағы № 2567 болып тіркелген) сәйкес, Ақтау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2015-2017 жылдарға арналған қалалық бюджет </w:t>
      </w:r>
      <w:r>
        <w:rPr>
          <w:rFonts w:ascii="Times New Roman"/>
          <w:b w:val="false"/>
          <w:i w:val="false"/>
          <w:color w:val="000000"/>
          <w:sz w:val="28"/>
        </w:rPr>
        <w:t>қосымшаға</w:t>
      </w:r>
      <w:r>
        <w:rPr>
          <w:rFonts w:ascii="Times New Roman"/>
          <w:b w:val="false"/>
          <w:i w:val="false"/>
          <w:color w:val="000000"/>
          <w:sz w:val="28"/>
        </w:rPr>
        <w:t xml:space="preserve"> сәйкес, оның ішінде 2015 жылға мынадай көлемдерде бекітілсін:</w:t>
      </w:r>
      <w:r>
        <w:br/>
      </w:r>
      <w:r>
        <w:rPr>
          <w:rFonts w:ascii="Times New Roman"/>
          <w:b w:val="false"/>
          <w:i w:val="false"/>
          <w:color w:val="000000"/>
          <w:sz w:val="28"/>
        </w:rPr>
        <w:t>
      1) кірістер – 23 747 471,3 мың теңге, оның ішінде:</w:t>
      </w:r>
      <w:r>
        <w:br/>
      </w:r>
      <w:r>
        <w:rPr>
          <w:rFonts w:ascii="Times New Roman"/>
          <w:b w:val="false"/>
          <w:i w:val="false"/>
          <w:color w:val="000000"/>
          <w:sz w:val="28"/>
        </w:rPr>
        <w:t>
      салықтық түсімдер бойынша – 14 265 961 мың теңге;</w:t>
      </w:r>
      <w:r>
        <w:br/>
      </w:r>
      <w:r>
        <w:rPr>
          <w:rFonts w:ascii="Times New Roman"/>
          <w:b w:val="false"/>
          <w:i w:val="false"/>
          <w:color w:val="000000"/>
          <w:sz w:val="28"/>
        </w:rPr>
        <w:t>
      салықтық емес түсімдер бойынша – 190 351,3 мың теңге;</w:t>
      </w:r>
      <w:r>
        <w:br/>
      </w:r>
      <w:r>
        <w:rPr>
          <w:rFonts w:ascii="Times New Roman"/>
          <w:b w:val="false"/>
          <w:i w:val="false"/>
          <w:color w:val="000000"/>
          <w:sz w:val="28"/>
        </w:rPr>
        <w:t>
      негізгі капиталды сатудан түсетін түсімдер бойынша – 3 986 128 мың теңге;</w:t>
      </w:r>
      <w:r>
        <w:br/>
      </w:r>
      <w:r>
        <w:rPr>
          <w:rFonts w:ascii="Times New Roman"/>
          <w:b w:val="false"/>
          <w:i w:val="false"/>
          <w:color w:val="000000"/>
          <w:sz w:val="28"/>
        </w:rPr>
        <w:t>
      трансферттер түсімі бойынша – 5 305 031 мың теңге;</w:t>
      </w:r>
      <w:r>
        <w:br/>
      </w:r>
      <w:r>
        <w:rPr>
          <w:rFonts w:ascii="Times New Roman"/>
          <w:b w:val="false"/>
          <w:i w:val="false"/>
          <w:color w:val="000000"/>
          <w:sz w:val="28"/>
        </w:rPr>
        <w:t>
      2) шығындар – 21 320 246,6 мың теңге;</w:t>
      </w:r>
      <w:r>
        <w:br/>
      </w:r>
      <w:r>
        <w:rPr>
          <w:rFonts w:ascii="Times New Roman"/>
          <w:b w:val="false"/>
          <w:i w:val="false"/>
          <w:color w:val="000000"/>
          <w:sz w:val="28"/>
        </w:rPr>
        <w:t>
      3) таза бюджеттік кредиттеу – 7 232 023 мың теңге, соның ішінде:</w:t>
      </w:r>
      <w:r>
        <w:br/>
      </w:r>
      <w:r>
        <w:rPr>
          <w:rFonts w:ascii="Times New Roman"/>
          <w:b w:val="false"/>
          <w:i w:val="false"/>
          <w:color w:val="000000"/>
          <w:sz w:val="28"/>
        </w:rPr>
        <w:t>
      бюджеттік кредиттер – 7 232 023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активтерiмен операциялар бойынша сальдо – 36 985 мың теңге, соның ішінде:</w:t>
      </w:r>
      <w:r>
        <w:br/>
      </w:r>
      <w:r>
        <w:rPr>
          <w:rFonts w:ascii="Times New Roman"/>
          <w:b w:val="false"/>
          <w:i w:val="false"/>
          <w:color w:val="000000"/>
          <w:sz w:val="28"/>
        </w:rPr>
        <w:t>
      қаржы активтерiн сатып алу – 36 985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4 841 783,3 мың теңге;</w:t>
      </w:r>
      <w:r>
        <w:br/>
      </w:r>
      <w:r>
        <w:rPr>
          <w:rFonts w:ascii="Times New Roman"/>
          <w:b w:val="false"/>
          <w:i w:val="false"/>
          <w:color w:val="000000"/>
          <w:sz w:val="28"/>
        </w:rPr>
        <w:t>
      6) бюджет тапшылығын қаржыландыру (профицитін пайдалану) – 4 841 783,3 мың теңге, соның ішінде:</w:t>
      </w:r>
      <w:r>
        <w:br/>
      </w:r>
      <w:r>
        <w:rPr>
          <w:rFonts w:ascii="Times New Roman"/>
          <w:b w:val="false"/>
          <w:i w:val="false"/>
          <w:color w:val="000000"/>
          <w:sz w:val="28"/>
        </w:rPr>
        <w:t>
      қарыздар түсімі – 7 232 023 мың теңге;</w:t>
      </w:r>
      <w:r>
        <w:br/>
      </w:r>
      <w:r>
        <w:rPr>
          <w:rFonts w:ascii="Times New Roman"/>
          <w:b w:val="false"/>
          <w:i w:val="false"/>
          <w:color w:val="000000"/>
          <w:sz w:val="28"/>
        </w:rPr>
        <w:t>
      қарыздарды өтеу – 3 537 500 мың теңге;</w:t>
      </w:r>
      <w:r>
        <w:br/>
      </w:r>
      <w:r>
        <w:rPr>
          <w:rFonts w:ascii="Times New Roman"/>
          <w:b w:val="false"/>
          <w:i w:val="false"/>
          <w:color w:val="000000"/>
          <w:sz w:val="28"/>
        </w:rPr>
        <w:t>
      бюджет қаражатының пайдаланылатын қалдықтары – 1 147 260,3 мың теңге;</w:t>
      </w:r>
      <w:r>
        <w:br/>
      </w: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Ақтау қалалық мәслихатының 11.12.2015 </w:t>
      </w:r>
      <w:r>
        <w:rPr>
          <w:rFonts w:ascii="Times New Roman"/>
          <w:b w:val="false"/>
          <w:i w:val="false"/>
          <w:color w:val="000000"/>
          <w:sz w:val="28"/>
        </w:rPr>
        <w:t>№ 35/332</w:t>
      </w:r>
      <w:r>
        <w:rPr>
          <w:rFonts w:ascii="Times New Roman"/>
          <w:b w:val="false"/>
          <w:i w:val="false"/>
          <w:color w:val="000000"/>
          <w:sz w:val="28"/>
        </w:rPr>
        <w:t> </w:t>
      </w:r>
      <w:r>
        <w:rPr>
          <w:rFonts w:ascii="Times New Roman"/>
          <w:b w:val="false"/>
          <w:i w:val="false"/>
          <w:color w:val="ff0000"/>
          <w:sz w:val="28"/>
        </w:rPr>
        <w:t>шешімімен (алғашқы ресми жарияланған күнінен кейін күнтізбелік он күн өткен соң қолданысқа енгізіледі және 01.01.2015 басталатын қатынастарға қатысты таралады).</w:t>
      </w:r>
      <w:r>
        <w:br/>
      </w:r>
      <w:r>
        <w:rPr>
          <w:rFonts w:ascii="Times New Roman"/>
          <w:b w:val="false"/>
          <w:i w:val="false"/>
          <w:color w:val="000000"/>
          <w:sz w:val="28"/>
        </w:rPr>
        <w:t>
</w:t>
      </w:r>
      <w:r>
        <w:rPr>
          <w:rFonts w:ascii="Times New Roman"/>
          <w:b w:val="false"/>
          <w:i w:val="false"/>
          <w:color w:val="000000"/>
          <w:sz w:val="28"/>
        </w:rPr>
        <w:t>
      2. Салықтық түсімдер бойынша қалалық бюджетке кірістерді бөлу нормативтері төмендегідей мөлшерде белгіленгені ескерілсін:</w:t>
      </w:r>
      <w:r>
        <w:br/>
      </w:r>
      <w:r>
        <w:rPr>
          <w:rFonts w:ascii="Times New Roman"/>
          <w:b w:val="false"/>
          <w:i w:val="false"/>
          <w:color w:val="000000"/>
          <w:sz w:val="28"/>
        </w:rPr>
        <w:t>
      төлем көзінен салық салынатын табыстардан ұсталатын жеке табыс салығы – 17,6 пайыз;</w:t>
      </w:r>
      <w:r>
        <w:br/>
      </w:r>
      <w:r>
        <w:rPr>
          <w:rFonts w:ascii="Times New Roman"/>
          <w:b w:val="false"/>
          <w:i w:val="false"/>
          <w:color w:val="000000"/>
          <w:sz w:val="28"/>
        </w:rPr>
        <w:t>
      әлеуметтік салық – 17,6 пайыз;</w:t>
      </w:r>
      <w:r>
        <w:br/>
      </w:r>
      <w:r>
        <w:rPr>
          <w:rFonts w:ascii="Times New Roman"/>
          <w:b w:val="false"/>
          <w:i w:val="false"/>
          <w:color w:val="000000"/>
          <w:sz w:val="28"/>
        </w:rPr>
        <w:t>
      төлем көзінен салық салынбайтын табыстардан ұсталатын жеке табыс салығы – 68,4 пайыз;</w:t>
      </w:r>
      <w:r>
        <w:br/>
      </w:r>
      <w:r>
        <w:rPr>
          <w:rFonts w:ascii="Times New Roman"/>
          <w:b w:val="false"/>
          <w:i w:val="false"/>
          <w:color w:val="000000"/>
          <w:sz w:val="28"/>
        </w:rPr>
        <w:t>
</w:t>
      </w:r>
      <w:r>
        <w:rPr>
          <w:rFonts w:ascii="Times New Roman"/>
          <w:b w:val="false"/>
          <w:i w:val="false"/>
          <w:color w:val="000000"/>
          <w:sz w:val="28"/>
        </w:rPr>
        <w:t>
      төлем көзінен салық салынбайтын шетелдік азаматтар табыстарынан ұсталатын жеке табыс салығы – 100 пайыз.</w:t>
      </w:r>
      <w:r>
        <w:br/>
      </w:r>
      <w:r>
        <w:rPr>
          <w:rFonts w:ascii="Times New Roman"/>
          <w:b w:val="false"/>
          <w:i w:val="false"/>
          <w:color w:val="000000"/>
          <w:sz w:val="28"/>
        </w:rPr>
        <w:t>
</w:t>
      </w:r>
      <w:r>
        <w:rPr>
          <w:rFonts w:ascii="Times New Roman"/>
          <w:b w:val="false"/>
          <w:i w:val="false"/>
          <w:color w:val="ff0000"/>
          <w:sz w:val="28"/>
        </w:rPr>
        <w:t xml:space="preserve">      Ескерту. 2 - тармаққа өзгерістер енгізілді - Маңғыстау облысы Ақтау қалалық мәслихатының 02.04.2015 </w:t>
      </w:r>
      <w:r>
        <w:rPr>
          <w:rFonts w:ascii="Times New Roman"/>
          <w:b w:val="false"/>
          <w:i w:val="false"/>
          <w:color w:val="000000"/>
          <w:sz w:val="28"/>
        </w:rPr>
        <w:t>№ 28/265</w:t>
      </w:r>
      <w:r>
        <w:rPr>
          <w:rFonts w:ascii="Times New Roman"/>
          <w:b w:val="false"/>
          <w:i w:val="false"/>
          <w:color w:val="ff0000"/>
          <w:sz w:val="28"/>
        </w:rPr>
        <w:t xml:space="preserve">(алғашқы ресми жарияланған күнінен кейін күнтізбелік он күн өткен соң қолданысқа енгізіледі және 01.01.2015 басталатын қатынастарға қатысты таралады);  03.07.2015 </w:t>
      </w:r>
      <w:r>
        <w:rPr>
          <w:rFonts w:ascii="Times New Roman"/>
          <w:b w:val="false"/>
          <w:i w:val="false"/>
          <w:color w:val="000000"/>
          <w:sz w:val="28"/>
        </w:rPr>
        <w:t>№ 30/ 282</w:t>
      </w:r>
      <w:r>
        <w:rPr>
          <w:rFonts w:ascii="Times New Roman"/>
          <w:b w:val="false"/>
          <w:i w:val="false"/>
          <w:color w:val="ff0000"/>
          <w:sz w:val="28"/>
        </w:rPr>
        <w:t xml:space="preserve">(алғашқы ресми жарияланған күнінен кейін күнтізбелік он күн өткен соң қолданысқа енгізіледі және 01.01.2015 басталатын қатынастарға қатысты таралады); 28.10.2015 </w:t>
      </w:r>
      <w:r>
        <w:rPr>
          <w:rFonts w:ascii="Times New Roman"/>
          <w:b w:val="false"/>
          <w:i w:val="false"/>
          <w:color w:val="000000"/>
          <w:sz w:val="28"/>
        </w:rPr>
        <w:t>№ 34/318</w:t>
      </w:r>
      <w:r>
        <w:rPr>
          <w:rFonts w:ascii="Times New Roman"/>
          <w:b w:val="false"/>
          <w:i w:val="false"/>
          <w:color w:val="ff0000"/>
          <w:sz w:val="28"/>
        </w:rPr>
        <w:t xml:space="preserve">(алғашқы ресми жарияланған күнінен кейін күнтізбелік он күн өткен соң қолданысқа енгізіледі және 01.01.2015 басталатын қатынастарға қатысты таралады); 11.12.2015 </w:t>
      </w:r>
      <w:r>
        <w:rPr>
          <w:rFonts w:ascii="Times New Roman"/>
          <w:b w:val="false"/>
          <w:i w:val="false"/>
          <w:color w:val="000000"/>
          <w:sz w:val="28"/>
        </w:rPr>
        <w:t>№ 35/332</w:t>
      </w:r>
      <w:r>
        <w:rPr>
          <w:rFonts w:ascii="Times New Roman"/>
          <w:b w:val="false"/>
          <w:i w:val="false"/>
          <w:color w:val="ff0000"/>
          <w:sz w:val="28"/>
        </w:rPr>
        <w:t>(алғашқы ресми жарияланған күнінен кейін күнтізбелік он күн өткен соң қолданысқа енгізіледі және 01.01.2015 басталатын қатынастарға қатысты таралады) шешімдерімен.</w:t>
      </w:r>
      <w:r>
        <w:br/>
      </w:r>
      <w:r>
        <w:rPr>
          <w:rFonts w:ascii="Times New Roman"/>
          <w:b w:val="false"/>
          <w:i w:val="false"/>
          <w:color w:val="000000"/>
          <w:sz w:val="28"/>
        </w:rPr>
        <w:t>
</w:t>
      </w:r>
      <w:r>
        <w:rPr>
          <w:rFonts w:ascii="Times New Roman"/>
          <w:b w:val="false"/>
          <w:i w:val="false"/>
          <w:color w:val="000000"/>
          <w:sz w:val="28"/>
        </w:rPr>
        <w:t>
      3. Ауылдық жерде жұмыс істейтін денсаулық сақтау,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ставкалармен салыстырғанда кемінде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4. 2015 жылға арналған қалалық бюджетте республикалық бюджеттен нысаналы ағымдағы трансферттер келесі мөлшерде қарастырылғаны ескерілсін:</w:t>
      </w:r>
      <w:r>
        <w:br/>
      </w:r>
      <w:r>
        <w:rPr>
          <w:rFonts w:ascii="Times New Roman"/>
          <w:b w:val="false"/>
          <w:i w:val="false"/>
          <w:color w:val="000000"/>
          <w:sz w:val="28"/>
        </w:rPr>
        <w:t>
      269 081 мың теңге – мектепке дейінгі білім беру ұйымдарында мемлекеттік білім беру тапсырыстарын іске асыруға;</w:t>
      </w:r>
      <w:r>
        <w:br/>
      </w:r>
      <w:r>
        <w:rPr>
          <w:rFonts w:ascii="Times New Roman"/>
          <w:b w:val="false"/>
          <w:i w:val="false"/>
          <w:color w:val="000000"/>
          <w:sz w:val="28"/>
        </w:rPr>
        <w:t>
</w:t>
      </w:r>
      <w:r>
        <w:rPr>
          <w:rFonts w:ascii="Times New Roman"/>
          <w:b w:val="false"/>
          <w:i w:val="false"/>
          <w:color w:val="000000"/>
          <w:sz w:val="28"/>
        </w:rPr>
        <w:t>
      176 470 мың теңге – үш деңгейлік жүйе бойынша біліктіліктен өткен мұғалімдердің еңбекақысын көтеруге;</w:t>
      </w:r>
      <w:r>
        <w:br/>
      </w:r>
      <w:r>
        <w:rPr>
          <w:rFonts w:ascii="Times New Roman"/>
          <w:b w:val="false"/>
          <w:i w:val="false"/>
          <w:color w:val="000000"/>
          <w:sz w:val="28"/>
        </w:rPr>
        <w:t>
</w:t>
      </w:r>
      <w:r>
        <w:rPr>
          <w:rFonts w:ascii="Times New Roman"/>
          <w:b w:val="false"/>
          <w:i w:val="false"/>
          <w:color w:val="000000"/>
          <w:sz w:val="28"/>
        </w:rPr>
        <w:t>
      7 460 мың теңге – Жұмыспен қамту 2020 жол картасы аясындағы Жастар тәжірибесіне;</w:t>
      </w:r>
      <w:r>
        <w:br/>
      </w:r>
      <w:r>
        <w:rPr>
          <w:rFonts w:ascii="Times New Roman"/>
          <w:b w:val="false"/>
          <w:i w:val="false"/>
          <w:color w:val="000000"/>
          <w:sz w:val="28"/>
        </w:rPr>
        <w:t>
      4 041 мың теңге – Жұмыспен қамту 2020 жол картасы шеңберінде еңбекақыны ішінара субсидиялауға;</w:t>
      </w:r>
      <w:r>
        <w:br/>
      </w:r>
      <w:r>
        <w:rPr>
          <w:rFonts w:ascii="Times New Roman"/>
          <w:b w:val="false"/>
          <w:i w:val="false"/>
          <w:color w:val="000000"/>
          <w:sz w:val="28"/>
        </w:rPr>
        <w:t>
</w:t>
      </w:r>
      <w:r>
        <w:rPr>
          <w:rFonts w:ascii="Times New Roman"/>
          <w:b w:val="false"/>
          <w:i w:val="false"/>
          <w:color w:val="000000"/>
          <w:sz w:val="28"/>
        </w:rPr>
        <w:t>
      1 542 мың теңге - Жұмыспен қамту 2020 жол картасы шеңберінде кадрларды кәсіптік даярлауға;</w:t>
      </w:r>
      <w:r>
        <w:br/>
      </w:r>
      <w:r>
        <w:rPr>
          <w:rFonts w:ascii="Times New Roman"/>
          <w:b w:val="false"/>
          <w:i w:val="false"/>
          <w:color w:val="000000"/>
          <w:sz w:val="28"/>
        </w:rPr>
        <w:t>
</w:t>
      </w:r>
      <w:r>
        <w:rPr>
          <w:rFonts w:ascii="Times New Roman"/>
          <w:b w:val="false"/>
          <w:i w:val="false"/>
          <w:color w:val="000000"/>
          <w:sz w:val="28"/>
        </w:rPr>
        <w:t>
      10 081 мың теңге - Жұмыспен қамту 2020 жол картасы шеңберінде тұрғындарды Жұмыспен қамту орталығының қызметін қамтамасыз етуге;</w:t>
      </w:r>
      <w:r>
        <w:br/>
      </w:r>
      <w:r>
        <w:rPr>
          <w:rFonts w:ascii="Times New Roman"/>
          <w:b w:val="false"/>
          <w:i w:val="false"/>
          <w:color w:val="000000"/>
          <w:sz w:val="28"/>
        </w:rPr>
        <w:t>
</w:t>
      </w:r>
      <w:r>
        <w:rPr>
          <w:rFonts w:ascii="Times New Roman"/>
          <w:b w:val="false"/>
          <w:i w:val="false"/>
          <w:color w:val="000000"/>
          <w:sz w:val="28"/>
        </w:rPr>
        <w:t>
      984 мың теңге – мүгедектердің құқықтарын қамтамасыз ету және өмір сүру сапасын жақсарту жөніндегі іс-шаралар жоспарын іске асыруға;</w:t>
      </w:r>
      <w:r>
        <w:br/>
      </w:r>
      <w:r>
        <w:rPr>
          <w:rFonts w:ascii="Times New Roman"/>
          <w:b w:val="false"/>
          <w:i w:val="false"/>
          <w:color w:val="000000"/>
          <w:sz w:val="28"/>
        </w:rPr>
        <w:t>
</w:t>
      </w:r>
      <w:r>
        <w:rPr>
          <w:rFonts w:ascii="Times New Roman"/>
          <w:b w:val="false"/>
          <w:i w:val="false"/>
          <w:color w:val="000000"/>
          <w:sz w:val="28"/>
        </w:rPr>
        <w:t>
      3 265 мың теңге – арнаулы әлеуметтік қызмет стандарттарын енгізуге;</w:t>
      </w:r>
      <w:r>
        <w:br/>
      </w:r>
      <w:r>
        <w:rPr>
          <w:rFonts w:ascii="Times New Roman"/>
          <w:b w:val="false"/>
          <w:i w:val="false"/>
          <w:color w:val="000000"/>
          <w:sz w:val="28"/>
        </w:rPr>
        <w:t>
</w:t>
      </w:r>
      <w:r>
        <w:rPr>
          <w:rFonts w:ascii="Times New Roman"/>
          <w:b w:val="false"/>
          <w:i w:val="false"/>
          <w:color w:val="000000"/>
          <w:sz w:val="28"/>
        </w:rPr>
        <w:t>
      4 600 мың теңге – мемлекеттік атаулы әлеуметтік көмек төлеуге;</w:t>
      </w:r>
      <w:r>
        <w:br/>
      </w:r>
      <w:r>
        <w:rPr>
          <w:rFonts w:ascii="Times New Roman"/>
          <w:b w:val="false"/>
          <w:i w:val="false"/>
          <w:color w:val="000000"/>
          <w:sz w:val="28"/>
        </w:rPr>
        <w:t>
</w:t>
      </w:r>
      <w:r>
        <w:rPr>
          <w:rFonts w:ascii="Times New Roman"/>
          <w:b w:val="false"/>
          <w:i w:val="false"/>
          <w:color w:val="000000"/>
          <w:sz w:val="28"/>
        </w:rPr>
        <w:t>
      500 мың теңге – 18 жасқа дейінгі балаларға мемлекеттік жәрдемақы төлеуге;</w:t>
      </w:r>
      <w:r>
        <w:br/>
      </w:r>
      <w:r>
        <w:rPr>
          <w:rFonts w:ascii="Times New Roman"/>
          <w:b w:val="false"/>
          <w:i w:val="false"/>
          <w:color w:val="000000"/>
          <w:sz w:val="28"/>
        </w:rPr>
        <w:t>
</w:t>
      </w:r>
      <w:r>
        <w:rPr>
          <w:rFonts w:ascii="Times New Roman"/>
          <w:b w:val="false"/>
          <w:i w:val="false"/>
          <w:color w:val="000000"/>
          <w:sz w:val="28"/>
        </w:rPr>
        <w:t>
      18 345 мың теңге - Ұлы Отан соғысындағы Жеңістің жетпіс жылдығына арналған іс-шараларды өткізуге;</w:t>
      </w:r>
      <w:r>
        <w:br/>
      </w:r>
      <w:r>
        <w:rPr>
          <w:rFonts w:ascii="Times New Roman"/>
          <w:b w:val="false"/>
          <w:i w:val="false"/>
          <w:color w:val="000000"/>
          <w:sz w:val="28"/>
        </w:rPr>
        <w:t>
      404 769 мың теңге – мемлекеттік мекемелердің мемлекеттік қызметшілер болып табылмайтын қызметкерлерінің, сондай-ақ жергілікті бюджеттерден қаржыландырылатын мемлекеттік қазынашылық кәсіпорындары қызметкерлерінің лауазымдық айлықақысына ерекше еңбек жағдайлары үшін ай сайынғы үстемақы төлеуге;</w:t>
      </w:r>
      <w:r>
        <w:br/>
      </w:r>
      <w:r>
        <w:rPr>
          <w:rFonts w:ascii="Times New Roman"/>
          <w:b w:val="false"/>
          <w:i w:val="false"/>
          <w:color w:val="000000"/>
          <w:sz w:val="28"/>
        </w:rPr>
        <w:t>
</w:t>
      </w:r>
      <w:r>
        <w:rPr>
          <w:rFonts w:ascii="Times New Roman"/>
          <w:b w:val="false"/>
          <w:i w:val="false"/>
          <w:color w:val="000000"/>
          <w:sz w:val="28"/>
        </w:rPr>
        <w:t>
      2 220 мың теңге - азаматтық хал актілерін тіркеу бөлімдерінің штат санын ұстауға;</w:t>
      </w:r>
      <w:r>
        <w:br/>
      </w:r>
      <w:r>
        <w:rPr>
          <w:rFonts w:ascii="Times New Roman"/>
          <w:b w:val="false"/>
          <w:i w:val="false"/>
          <w:color w:val="000000"/>
          <w:sz w:val="28"/>
        </w:rPr>
        <w:t>
      3 884 мың теңге - агроөнеркәсіптік кешеннің жергілікті атқарушы органдарының бөлімшелерін ұстауға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4 - тармаққа өзгерістер енгізілді - Маңғыстау облысы Ақтау қалалық мәслихатының 02.04.2015 </w:t>
      </w:r>
      <w:r>
        <w:rPr>
          <w:rFonts w:ascii="Times New Roman"/>
          <w:b w:val="false"/>
          <w:i w:val="false"/>
          <w:color w:val="000000"/>
          <w:sz w:val="28"/>
        </w:rPr>
        <w:t>№ 28/265</w:t>
      </w:r>
      <w:r>
        <w:rPr>
          <w:rFonts w:ascii="Times New Roman"/>
          <w:b w:val="false"/>
          <w:i w:val="false"/>
          <w:color w:val="ff0000"/>
          <w:sz w:val="28"/>
        </w:rPr>
        <w:t xml:space="preserve">(алғашқы ресми жарияланған күнінен кейін күнтізбелік он күн өткен соң қолданысқа енгізіледі және 01.01.2015 басталатын қатынастарға қатысты таралады); 03.07.2015 </w:t>
      </w:r>
      <w:r>
        <w:rPr>
          <w:rFonts w:ascii="Times New Roman"/>
          <w:b w:val="false"/>
          <w:i w:val="false"/>
          <w:color w:val="000000"/>
          <w:sz w:val="28"/>
        </w:rPr>
        <w:t>№ 30/282</w:t>
      </w:r>
      <w:r>
        <w:rPr>
          <w:rFonts w:ascii="Times New Roman"/>
          <w:b w:val="false"/>
          <w:i w:val="false"/>
          <w:color w:val="ff0000"/>
          <w:sz w:val="28"/>
        </w:rPr>
        <w:t xml:space="preserve">(алғашқы ресми жарияланған күнінен кейін күнтізбелік он күн өткен соң қолданысқа енгізіледі және 01.01.2015 басталатын қатынастарға қатысты таралады); 28.10.2015 </w:t>
      </w:r>
      <w:r>
        <w:rPr>
          <w:rFonts w:ascii="Times New Roman"/>
          <w:b w:val="false"/>
          <w:i w:val="false"/>
          <w:color w:val="000000"/>
          <w:sz w:val="28"/>
        </w:rPr>
        <w:t>№ 34/318</w:t>
      </w:r>
      <w:r>
        <w:rPr>
          <w:rFonts w:ascii="Times New Roman"/>
          <w:b w:val="false"/>
          <w:i w:val="false"/>
          <w:color w:val="ff0000"/>
          <w:sz w:val="28"/>
        </w:rPr>
        <w:t xml:space="preserve">(алғашқы ресми жарияланған күнінен кейін күнтізбелік он күн өткен соң қолданысқа енгізіледі және 01.01.2015 басталатын қатынастарға қатысты таралады); 11.12.2015 </w:t>
      </w:r>
      <w:r>
        <w:rPr>
          <w:rFonts w:ascii="Times New Roman"/>
          <w:b w:val="false"/>
          <w:i w:val="false"/>
          <w:color w:val="000000"/>
          <w:sz w:val="28"/>
        </w:rPr>
        <w:t>№ 35/332</w:t>
      </w:r>
      <w:r>
        <w:rPr>
          <w:rFonts w:ascii="Times New Roman"/>
          <w:b w:val="false"/>
          <w:i w:val="false"/>
          <w:color w:val="ff0000"/>
          <w:sz w:val="28"/>
        </w:rPr>
        <w:t>(алғашқы ресми жарияланған күнінен кейін күнтізбелік он күн өткен соң қолданысқа енгізіледі және 01.01.2015 басталатын қатынастарға қатысты таралады) шешімдерімен.</w:t>
      </w:r>
      <w:r>
        <w:br/>
      </w:r>
      <w:r>
        <w:rPr>
          <w:rFonts w:ascii="Times New Roman"/>
          <w:b w:val="false"/>
          <w:i w:val="false"/>
          <w:color w:val="000000"/>
          <w:sz w:val="28"/>
        </w:rPr>
        <w:t>
      4-1. 2015 жылға арналған қалалық бюджетте Ұлы Отан соғысындағы Жеңістің жетпіс жылдығына арналған іс-шараларды өткізуге 1 024 мың теңге сомасында облыстық бюджеттен нысаналы ағымдағы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4-1 - тармақпен толықтырылды - Маңғыстау облысы Ақтау қалалық мәслихатының  03.07.2015  </w:t>
      </w:r>
      <w:r>
        <w:rPr>
          <w:rFonts w:ascii="Times New Roman"/>
          <w:b w:val="false"/>
          <w:i w:val="false"/>
          <w:color w:val="000000"/>
          <w:sz w:val="28"/>
        </w:rPr>
        <w:t xml:space="preserve">№ 30/ 282 </w:t>
      </w:r>
      <w:r>
        <w:rPr>
          <w:rFonts w:ascii="Times New Roman"/>
          <w:b w:val="false"/>
          <w:i w:val="false"/>
          <w:color w:val="ff0000"/>
          <w:sz w:val="28"/>
        </w:rPr>
        <w:t xml:space="preserve">шешімімен (алғашқы ресми жарияланған күнінен кейін күнтізбелік он күн өткен соң қолданысқа енгізіледі және 01.01.2015 басталатын қатынастарға қатысты таралады); жаңа редакцияда - Маңғыстау облысы Ақтау қалалық мәслихатының 28.10.2015 </w:t>
      </w:r>
      <w:r>
        <w:rPr>
          <w:rFonts w:ascii="Times New Roman"/>
          <w:b w:val="false"/>
          <w:i w:val="false"/>
          <w:color w:val="000000"/>
          <w:sz w:val="28"/>
        </w:rPr>
        <w:t>№ 34/318</w:t>
      </w:r>
      <w:r>
        <w:rPr>
          <w:rFonts w:ascii="Times New Roman"/>
          <w:b w:val="false"/>
          <w:i w:val="false"/>
          <w:color w:val="000000"/>
          <w:sz w:val="28"/>
        </w:rPr>
        <w:t> </w:t>
      </w:r>
      <w:r>
        <w:rPr>
          <w:rFonts w:ascii="Times New Roman"/>
          <w:b w:val="false"/>
          <w:i w:val="false"/>
          <w:color w:val="ff0000"/>
          <w:sz w:val="28"/>
        </w:rPr>
        <w:t>шешімімен (алғашқы ресми жарияланған күнінен кейін күнтізбелік он күн өткен соң қолданысқа енгізіледі және 01.01.2015 басталатын қатынастарға қатысты таралады).</w:t>
      </w:r>
      <w:r>
        <w:br/>
      </w:r>
      <w:r>
        <w:rPr>
          <w:rFonts w:ascii="Times New Roman"/>
          <w:b w:val="false"/>
          <w:i w:val="false"/>
          <w:color w:val="000000"/>
          <w:sz w:val="28"/>
        </w:rPr>
        <w:t>
</w:t>
      </w:r>
      <w:r>
        <w:rPr>
          <w:rFonts w:ascii="Times New Roman"/>
          <w:b w:val="false"/>
          <w:i w:val="false"/>
          <w:color w:val="000000"/>
          <w:sz w:val="28"/>
        </w:rPr>
        <w:t>
      5. 2015 жылға арналған қалалық бюджетте жергілікті инвестициялық жобаларды жүзеге асыруға республикалық бюджеттен жалпы сомасы 2 604 510 мың теңге дамытуға арналған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5 - тармақ жаңа редакцияда - Маңғыстау облысы Ақтау қалалық мәслихатының 11.12.2015 </w:t>
      </w:r>
      <w:r>
        <w:rPr>
          <w:rFonts w:ascii="Times New Roman"/>
          <w:b w:val="false"/>
          <w:i w:val="false"/>
          <w:color w:val="000000"/>
          <w:sz w:val="28"/>
        </w:rPr>
        <w:t>№ 35/332</w:t>
      </w:r>
      <w:r>
        <w:rPr>
          <w:rFonts w:ascii="Times New Roman"/>
          <w:b w:val="false"/>
          <w:i w:val="false"/>
          <w:color w:val="000000"/>
          <w:sz w:val="28"/>
        </w:rPr>
        <w:t> </w:t>
      </w:r>
      <w:r>
        <w:rPr>
          <w:rFonts w:ascii="Times New Roman"/>
          <w:b w:val="false"/>
          <w:i w:val="false"/>
          <w:color w:val="ff0000"/>
          <w:sz w:val="28"/>
        </w:rPr>
        <w:t>шешімімен (алғашқы ресми жарияланған күнінен кейін күнтізбелік он күн өткен соң қолданысқа енгізіледі және 01.01.2015 басталатын қатынастарға қатысты таралады).</w:t>
      </w:r>
      <w:r>
        <w:br/>
      </w:r>
      <w:r>
        <w:rPr>
          <w:rFonts w:ascii="Times New Roman"/>
          <w:b w:val="false"/>
          <w:i w:val="false"/>
          <w:color w:val="000000"/>
          <w:sz w:val="28"/>
        </w:rPr>
        <w:t>
      6. 2015 жылға арналған қалалық бюджетте ауылдық елді мекендердегі әлеуметтік саланың мамандарын әлеуметтік қолдау шараларын іске асыруға 2 973 мың теңге сомасында республикалық бюджеттен бюджеттік кредиттер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6 тармақтың екінші абзацы алынып тасталды - Маңғыстау облысы Ақтау қалалық мәслихатының 02.04.2015 </w:t>
      </w:r>
      <w:r>
        <w:rPr>
          <w:rFonts w:ascii="Times New Roman"/>
          <w:b w:val="false"/>
          <w:i w:val="false"/>
          <w:color w:val="000000"/>
          <w:sz w:val="28"/>
        </w:rPr>
        <w:t xml:space="preserve">№ 28/265 </w:t>
      </w:r>
      <w:r>
        <w:rPr>
          <w:rFonts w:ascii="Times New Roman"/>
          <w:b w:val="false"/>
          <w:i w:val="false"/>
          <w:color w:val="ff0000"/>
          <w:sz w:val="28"/>
        </w:rPr>
        <w:t xml:space="preserve">шешімімен (алғашқы ресми жарияланған күнінен кейін күнтізбелік он күн өткен соң қолданысқа енгізіледі және 01.01.2015 басталатын қатынастарға қатысты таралады); жаңа редакцияда - Маңғыстау облысы Ақтау қалалық мәслихатының 28.10.2015 </w:t>
      </w:r>
      <w:r>
        <w:rPr>
          <w:rFonts w:ascii="Times New Roman"/>
          <w:b w:val="false"/>
          <w:i w:val="false"/>
          <w:color w:val="000000"/>
          <w:sz w:val="28"/>
        </w:rPr>
        <w:t>№ 34/318</w:t>
      </w:r>
      <w:r>
        <w:rPr>
          <w:rFonts w:ascii="Times New Roman"/>
          <w:b w:val="false"/>
          <w:i w:val="false"/>
          <w:color w:val="000000"/>
          <w:sz w:val="28"/>
        </w:rPr>
        <w:t> </w:t>
      </w:r>
      <w:r>
        <w:rPr>
          <w:rFonts w:ascii="Times New Roman"/>
          <w:b w:val="false"/>
          <w:i w:val="false"/>
          <w:color w:val="ff0000"/>
          <w:sz w:val="28"/>
        </w:rPr>
        <w:t>шешімімен (алғашқы ресми жарияланған күнінен кейін күнтізбелік он күн өткен соң қолданысқа енгізіледі және 01.01.2015 басталатын қатынастарға қатысты таралады).</w:t>
      </w:r>
      <w:r>
        <w:br/>
      </w:r>
      <w:r>
        <w:rPr>
          <w:rFonts w:ascii="Times New Roman"/>
          <w:b w:val="false"/>
          <w:i w:val="false"/>
          <w:color w:val="000000"/>
          <w:sz w:val="28"/>
        </w:rPr>
        <w:t>
</w:t>
      </w:r>
      <w:r>
        <w:rPr>
          <w:rFonts w:ascii="Times New Roman"/>
          <w:b w:val="false"/>
          <w:i w:val="false"/>
          <w:color w:val="000000"/>
          <w:sz w:val="28"/>
        </w:rPr>
        <w:t>
      7. 2015 жылға арналған қалалық бюджетте тұрғын-үй құрылысына 214 796 мың теңге сомасында облыстық бюджеттен бюджеттік кредиттер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7-1. 2015 жылға арналған қалалық бюджетте Қазақстан Республикасының Ұлттық қорынан берілетін нысаналы трансферті есебінен қаражаттардың келесі мөлшерде қарастырылғаны ескерілсін:</w:t>
      </w:r>
      <w:r>
        <w:br/>
      </w:r>
      <w:r>
        <w:rPr>
          <w:rFonts w:ascii="Times New Roman"/>
          <w:b w:val="false"/>
          <w:i w:val="false"/>
          <w:color w:val="000000"/>
          <w:sz w:val="28"/>
        </w:rPr>
        <w:t>
      500 808 мың теңге - мектепке дейінгі білім беру ұйымдарында мемлекеттік білім беру тапсырыстарын іске асыруға;</w:t>
      </w:r>
      <w:r>
        <w:br/>
      </w:r>
      <w:r>
        <w:rPr>
          <w:rFonts w:ascii="Times New Roman"/>
          <w:b w:val="false"/>
          <w:i w:val="false"/>
          <w:color w:val="000000"/>
          <w:sz w:val="28"/>
        </w:rPr>
        <w:t>
      1 315 595 мың теңге – инженерлік-коммуникациялық инфрақұрылымды жобалау, дамытуға және жайластыруға;</w:t>
      </w:r>
      <w:r>
        <w:br/>
      </w:r>
      <w:r>
        <w:rPr>
          <w:rFonts w:ascii="Times New Roman"/>
          <w:b w:val="false"/>
          <w:i w:val="false"/>
          <w:color w:val="000000"/>
          <w:sz w:val="28"/>
        </w:rPr>
        <w:t>
      5 352 622 мың теңге – коммуналдық тұрғын үй қорының тұрғын үйін салу және реконструкциялауға кредит беруге;</w:t>
      </w:r>
      <w:r>
        <w:br/>
      </w:r>
      <w:r>
        <w:rPr>
          <w:rFonts w:ascii="Times New Roman"/>
          <w:b w:val="false"/>
          <w:i w:val="false"/>
          <w:color w:val="000000"/>
          <w:sz w:val="28"/>
        </w:rPr>
        <w:t>
      1 661 632 мың теңге – жылу, сумен жабдықтау және су бұру жүйелерін реконструкциялау және құрылыс үшін кредит беруге.</w:t>
      </w:r>
      <w:r>
        <w:br/>
      </w:r>
      <w:r>
        <w:rPr>
          <w:rFonts w:ascii="Times New Roman"/>
          <w:b w:val="false"/>
          <w:i w:val="false"/>
          <w:color w:val="000000"/>
          <w:sz w:val="28"/>
        </w:rPr>
        <w:t>
</w:t>
      </w:r>
      <w:r>
        <w:rPr>
          <w:rFonts w:ascii="Times New Roman"/>
          <w:b w:val="false"/>
          <w:i w:val="false"/>
          <w:color w:val="ff0000"/>
          <w:sz w:val="28"/>
        </w:rPr>
        <w:t xml:space="preserve">      Ескерту. Шешім 7-1 - тармақпен толықтырылды - Маңғыстау облысы Ақтау қалалық мәслихатының 02.04.2015 </w:t>
      </w:r>
      <w:r>
        <w:rPr>
          <w:rFonts w:ascii="Times New Roman"/>
          <w:b w:val="false"/>
          <w:i w:val="false"/>
          <w:color w:val="000000"/>
          <w:sz w:val="28"/>
        </w:rPr>
        <w:t>№ 28/265</w:t>
      </w:r>
      <w:r>
        <w:rPr>
          <w:rFonts w:ascii="Times New Roman"/>
          <w:b w:val="false"/>
          <w:i w:val="false"/>
          <w:color w:val="ff0000"/>
          <w:sz w:val="28"/>
        </w:rPr>
        <w:t xml:space="preserve">(алғашқы ресми жарияланған күнінен кейін күнтізбелік он күн өткен соң қолданысқа енгізіледі және 01.01.2015 басталатын қатынастарға қатысты таралады); өзгерістер енгізілді - Маңғыстау облысы Ақтау қалалық мәслихатының 03.07.2015 </w:t>
      </w:r>
      <w:r>
        <w:rPr>
          <w:rFonts w:ascii="Times New Roman"/>
          <w:b w:val="false"/>
          <w:i w:val="false"/>
          <w:color w:val="000000"/>
          <w:sz w:val="28"/>
        </w:rPr>
        <w:t>№ 30/ 282</w:t>
      </w:r>
      <w:r>
        <w:rPr>
          <w:rFonts w:ascii="Times New Roman"/>
          <w:b w:val="false"/>
          <w:i w:val="false"/>
          <w:color w:val="ff0000"/>
          <w:sz w:val="28"/>
        </w:rPr>
        <w:t>(алғашқы ресми жарияланған күнінен кейін күнтізбелік он күн өткен соң қолданысқа енгізіледі және 01.01.2015 басталатын қатынастарға қатысты таралады); 28.10.2015</w:t>
      </w:r>
      <w:r>
        <w:rPr>
          <w:rFonts w:ascii="Times New Roman"/>
          <w:b w:val="false"/>
          <w:i w:val="false"/>
          <w:color w:val="000000"/>
          <w:sz w:val="28"/>
        </w:rPr>
        <w:t xml:space="preserve"> № 34/318</w:t>
      </w:r>
      <w:r>
        <w:rPr>
          <w:rFonts w:ascii="Times New Roman"/>
          <w:b w:val="false"/>
          <w:i w:val="false"/>
          <w:color w:val="ff0000"/>
          <w:sz w:val="28"/>
        </w:rPr>
        <w:t xml:space="preserve">(алғашқы ресми жарияланған күнінен кейін күнтізбелік он күн өткен соң қолданысқа енгізіледі және 01.01.2015 басталатын қатынастарға қатысты таралады); 11.12.2015 </w:t>
      </w:r>
      <w:r>
        <w:rPr>
          <w:rFonts w:ascii="Times New Roman"/>
          <w:b w:val="false"/>
          <w:i w:val="false"/>
          <w:color w:val="000000"/>
          <w:sz w:val="28"/>
        </w:rPr>
        <w:t>№ 35/332</w:t>
      </w:r>
      <w:r>
        <w:rPr>
          <w:rFonts w:ascii="Times New Roman"/>
          <w:b w:val="false"/>
          <w:i w:val="false"/>
          <w:color w:val="ff0000"/>
          <w:sz w:val="28"/>
        </w:rPr>
        <w:t>(алғашқы ресми жарияланған күнінен кейін күнтізбелік он күн өткен соң қолданысқа енгізіледі және 01.01.2015 басталатын қатынастарға қатысты таралады) шешімдерімен.</w:t>
      </w:r>
      <w:r>
        <w:br/>
      </w:r>
      <w:r>
        <w:rPr>
          <w:rFonts w:ascii="Times New Roman"/>
          <w:b w:val="false"/>
          <w:i w:val="false"/>
          <w:color w:val="000000"/>
          <w:sz w:val="28"/>
        </w:rPr>
        <w:t>
</w:t>
      </w:r>
      <w:r>
        <w:rPr>
          <w:rFonts w:ascii="Times New Roman"/>
          <w:b w:val="false"/>
          <w:i w:val="false"/>
          <w:color w:val="000000"/>
          <w:sz w:val="28"/>
        </w:rPr>
        <w:t>
      8. Қала әкімдігінің резерві 13 490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8 - тармақ жаңа редакцияда - Маңғыстау облысы Ақтау қалалық мәслихатының 03.02.2015 </w:t>
      </w:r>
      <w:r>
        <w:rPr>
          <w:rFonts w:ascii="Times New Roman"/>
          <w:b w:val="false"/>
          <w:i w:val="false"/>
          <w:color w:val="000000"/>
          <w:sz w:val="28"/>
        </w:rPr>
        <w:t xml:space="preserve">№ 27/259 </w:t>
      </w:r>
      <w:r>
        <w:rPr>
          <w:rFonts w:ascii="Times New Roman"/>
          <w:b w:val="false"/>
          <w:i w:val="false"/>
          <w:color w:val="ff0000"/>
          <w:sz w:val="28"/>
        </w:rPr>
        <w:t>шешімімен (алғашқы ресми жарияланған күнінен кейін күнтізбелік он күн өткен соң қолданысқа енгізіледі және 01.01.2015 басталатын қатынастарға қатысты таралады).</w:t>
      </w:r>
      <w:r>
        <w:br/>
      </w:r>
      <w:r>
        <w:rPr>
          <w:rFonts w:ascii="Times New Roman"/>
          <w:b w:val="false"/>
          <w:i w:val="false"/>
          <w:color w:val="000000"/>
          <w:sz w:val="28"/>
        </w:rPr>
        <w:t>
</w:t>
      </w:r>
      <w:r>
        <w:rPr>
          <w:rFonts w:ascii="Times New Roman"/>
          <w:b w:val="false"/>
          <w:i w:val="false"/>
          <w:color w:val="000000"/>
          <w:sz w:val="28"/>
        </w:rPr>
        <w:t>
      9. 2015 жылы қалалық бюджеттің орындалу барысында секвесторға жатпайтын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Ақтау қалалық мәслихатының аппарат басшысы (Д. Телегенова) осы шешім Маңғыстау облыстық әділет департаментінде мемлекеттік тіркелгеннен кейін, «Әділет» ақпараттық-құқықтық жүйесінің интернет-ресурсында және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11. Осы шешімнің орындалуын бақылау қалалық мәслихаттың экономика және бюджет мәселелері жөніндегі комиссиясына (С.Кутепов) жүктелсін.</w:t>
      </w:r>
      <w:r>
        <w:br/>
      </w:r>
      <w:r>
        <w:rPr>
          <w:rFonts w:ascii="Times New Roman"/>
          <w:b w:val="false"/>
          <w:i w:val="false"/>
          <w:color w:val="000000"/>
          <w:sz w:val="28"/>
        </w:rPr>
        <w:t>
</w:t>
      </w:r>
      <w:r>
        <w:rPr>
          <w:rFonts w:ascii="Times New Roman"/>
          <w:b w:val="false"/>
          <w:i w:val="false"/>
          <w:color w:val="000000"/>
          <w:sz w:val="28"/>
        </w:rPr>
        <w:t>
      12. Осы шешім әділет органында мемлекеттік тіркелген күннен бастап күшіне енеді, ол алғашқы ресми жарияланған күннен кейін он күнтізбелік күн өткен соң қолданысқа енгізіледі және 2015 жылдың 1 қаңтарынан басталатын қатынастарға қатысты таралады.</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төрайымы                         С.Шудабаева</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мәслихаттың хатшысы             М. Молдағұлов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«Ақтау қалалық экономика</w:t>
      </w:r>
      <w:r>
        <w:br/>
      </w:r>
      <w:r>
        <w:rPr>
          <w:rFonts w:ascii="Times New Roman"/>
          <w:b w:val="false"/>
          <w:i w:val="false"/>
          <w:color w:val="000000"/>
          <w:sz w:val="28"/>
        </w:rPr>
        <w:t>
      және бюджеттік жоспарлау</w:t>
      </w:r>
      <w:r>
        <w:br/>
      </w:r>
      <w:r>
        <w:rPr>
          <w:rFonts w:ascii="Times New Roman"/>
          <w:b w:val="false"/>
          <w:i w:val="false"/>
          <w:color w:val="000000"/>
          <w:sz w:val="28"/>
        </w:rPr>
        <w:t>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А. Ким</w:t>
      </w:r>
      <w:r>
        <w:br/>
      </w:r>
      <w:r>
        <w:rPr>
          <w:rFonts w:ascii="Times New Roman"/>
          <w:b w:val="false"/>
          <w:i w:val="false"/>
          <w:color w:val="000000"/>
          <w:sz w:val="28"/>
        </w:rPr>
        <w:t>
      23 желтоқсан 2014 жыл</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Ақтау қалалық мәслихатының</w:t>
      </w:r>
      <w:r>
        <w:br/>
      </w:r>
      <w:r>
        <w:rPr>
          <w:rFonts w:ascii="Times New Roman"/>
          <w:b w:val="false"/>
          <w:i w:val="false"/>
          <w:color w:val="000000"/>
          <w:sz w:val="28"/>
        </w:rPr>
        <w:t>
2015 жылғы 3 ақпандағы</w:t>
      </w:r>
      <w:r>
        <w:br/>
      </w:r>
      <w:r>
        <w:rPr>
          <w:rFonts w:ascii="Times New Roman"/>
          <w:b w:val="false"/>
          <w:i w:val="false"/>
          <w:color w:val="000000"/>
          <w:sz w:val="28"/>
        </w:rPr>
        <w:t>
№ 27/259 шешіміне 1 қосымша</w:t>
      </w:r>
    </w:p>
    <w:bookmarkEnd w:id="1"/>
    <w:p>
      <w:pPr>
        <w:spacing w:after="0"/>
        <w:ind w:left="0"/>
        <w:jc w:val="left"/>
      </w:pPr>
      <w:r>
        <w:rPr>
          <w:rFonts w:ascii="Times New Roman"/>
          <w:b/>
          <w:i w:val="false"/>
          <w:color w:val="000000"/>
        </w:rPr>
        <w:t xml:space="preserve"> 2015 жылға арналған Ақтау қаласының бюджеті.</w:t>
      </w:r>
    </w:p>
    <w:p>
      <w:pPr>
        <w:spacing w:after="0"/>
        <w:ind w:left="0"/>
        <w:jc w:val="both"/>
      </w:pPr>
      <w:r>
        <w:rPr>
          <w:rFonts w:ascii="Times New Roman"/>
          <w:b w:val="false"/>
          <w:i w:val="false"/>
          <w:color w:val="ff0000"/>
          <w:sz w:val="28"/>
        </w:rPr>
        <w:t xml:space="preserve">      Ескерту. 1 - қосымша жаңа редакцияда - Маңғыстау облысы Ақтау қалалық мәслихатының 11.12.2015 </w:t>
      </w:r>
      <w:r>
        <w:rPr>
          <w:rFonts w:ascii="Times New Roman"/>
          <w:b w:val="false"/>
          <w:i w:val="false"/>
          <w:color w:val="ff0000"/>
          <w:sz w:val="28"/>
        </w:rPr>
        <w:t>№ 35/332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01.01.2015 басталатын қатынастарға қатысты таралады).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78"/>
        <w:gridCol w:w="865"/>
        <w:gridCol w:w="8330"/>
        <w:gridCol w:w="2049"/>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23 747 471,3</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14 265 961</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5 602 427,3</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5 602 427,3</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4 326 831,7</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4 326 831,7</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3 091 990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1 894 359</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307 723</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889 827</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706 852</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33 539</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253 399</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жүргiзгенi үшiн алынатын алымдар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372 500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47 414</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537 854</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537 854</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190 351,3</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25 118,3</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кiрiсі бөлiгiнің түсiмдері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8 846</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15 701</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w:t>
            </w:r>
          </w:p>
        </w:tc>
      </w:tr>
      <w:tr>
        <w:trPr>
          <w:trHeight w:val="5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5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5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5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10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w:t>
            </w:r>
          </w:p>
        </w:tc>
      </w:tr>
      <w:tr>
        <w:trPr>
          <w:trHeight w:val="12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144 600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144 600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түсімдер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3 986 128</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3 361 128</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3 361 128</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5 305 031</w:t>
            </w:r>
          </w:p>
        </w:tc>
      </w:tr>
      <w:tr>
        <w:trPr>
          <w:trHeight w:val="5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5 305 031</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5 305 031</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әкімшілігі</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21 320 246,6</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221 477</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19 294</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18 713</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112 589</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89 509</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18 005</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40 350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20 130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11 607</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11 607</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19 632</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19 475</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46 051</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46 051</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21 151</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59 877</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47 995</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47 995</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азаматтық хал актілерін тіркеу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11 882</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11 342</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9 407 735</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9 524</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9 524</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9 229 962</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26 232</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4 693 620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138 622</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310 665</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21 675</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1 653 548</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44 158</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948 913</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1 391 338</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168 249</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168 249</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1 183 755</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1 174 354</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51 583</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146 031</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46 892</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51 605</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627 161</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7 407</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3 077</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45 225</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90 371</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14 392</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69 863</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19 117</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 тәрбиешілерге берілген баланы (балаларды) асырап бағу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1 405</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1 405</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6 565 597</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2 838</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7 292</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4 425 548</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1 184 359</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2 584 543</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13 875</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632 037</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10 734</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және тұрғын үй инспекциясы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2 116 969</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және тұрғын үй қоры саласында жергілікті деңгейде мемлекеттік саясатты іске асыру бойынша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56 969</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1 434</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21 165</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33 044</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368 295</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284 493</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8 843</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960 127</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10 654</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167 439</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204 452</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633 464</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424 241</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242 310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35 779</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130 892</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169 719</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38 306</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25 145</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75 318</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36 934</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12 165</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14 948</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8 704</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1 041 480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1 040 680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1 023 785</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16 895</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және тұрғын үй инспекциясы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38 961</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18 883</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5 442</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13 251</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18 920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93 933</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29 656</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29 456</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64 277</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13 884</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50 193</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1 444 009</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1 444 009</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12 441</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419 026</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482 037</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200 781</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329 724</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578 687</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13 673</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13 673</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5 209</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5 209</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21 305</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21 305</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535 500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535 500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4 649,3</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4 649,3</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4 649,3</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ТАЗА БЮДЖЕТТІК КРЕДИТТЕУ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7 232 023</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7 232 023</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7 229 050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5 567 418</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5 567 418</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және тұрғын үй инспекциясы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1 661 632</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сумен жабдықтау және су бұру жүйелерін реконструкциялау және құрылыс үшін кредит беру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1 661 632</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2 973</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2 973</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2 973</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36 985</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36 985</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36 985</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және тұрғын үй инспекциясы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36 985</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36 985</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-4 841 783,3</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4 841 783,3</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7 232 023</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3 537 500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1 147 260,3</w:t>
            </w:r>
          </w:p>
        </w:tc>
      </w:tr>
    </w:tbl>
    <w:bookmarkStart w:name="z53" w:id="2"/>
    <w:p>
      <w:pPr>
        <w:spacing w:after="0"/>
        <w:ind w:left="0"/>
        <w:jc w:val="both"/>
      </w:pPr>
      <w:r>
        <w:rPr>
          <w:rFonts w:ascii="Times New Roman"/>
          <w:b w:val="false"/>
          <w:i w:val="false"/>
          <w:color w:val="000000"/>
          <w:sz w:val="28"/>
        </w:rPr>
        <w:t>
Ақтау қалалық мәслихатының</w:t>
      </w:r>
      <w:r>
        <w:br/>
      </w:r>
      <w:r>
        <w:rPr>
          <w:rFonts w:ascii="Times New Roman"/>
          <w:b w:val="false"/>
          <w:i w:val="false"/>
          <w:color w:val="000000"/>
          <w:sz w:val="28"/>
        </w:rPr>
        <w:t>
2014 жылғы 23 желтоқсандағы</w:t>
      </w:r>
      <w:r>
        <w:br/>
      </w:r>
      <w:r>
        <w:rPr>
          <w:rFonts w:ascii="Times New Roman"/>
          <w:b w:val="false"/>
          <w:i w:val="false"/>
          <w:color w:val="000000"/>
          <w:sz w:val="28"/>
        </w:rPr>
        <w:t>
№ 26/249 шешіміне</w:t>
      </w:r>
      <w:r>
        <w:br/>
      </w:r>
      <w:r>
        <w:rPr>
          <w:rFonts w:ascii="Times New Roman"/>
          <w:b w:val="false"/>
          <w:i w:val="false"/>
          <w:color w:val="000000"/>
          <w:sz w:val="28"/>
        </w:rPr>
        <w:t>
2 қосымша</w:t>
      </w:r>
    </w:p>
    <w:bookmarkEnd w:id="2"/>
    <w:p>
      <w:pPr>
        <w:spacing w:after="0"/>
        <w:ind w:left="0"/>
        <w:jc w:val="both"/>
      </w:pPr>
      <w:r>
        <w:rPr>
          <w:rFonts w:ascii="Times New Roman"/>
          <w:b w:val="false"/>
          <w:i w:val="false"/>
          <w:color w:val="ff0000"/>
          <w:sz w:val="28"/>
        </w:rPr>
        <w:t xml:space="preserve">      Ескерту. 2 - қосымшаға өзгерістер енгізілді - Маңғыстау облысы Ақтау қалалық мәслихатының 03.02.2015 </w:t>
      </w:r>
      <w:r>
        <w:rPr>
          <w:rFonts w:ascii="Times New Roman"/>
          <w:b w:val="false"/>
          <w:i w:val="false"/>
          <w:color w:val="ff0000"/>
          <w:sz w:val="28"/>
        </w:rPr>
        <w:t xml:space="preserve">№ 27/259 </w:t>
      </w:r>
      <w:r>
        <w:rPr>
          <w:rFonts w:ascii="Times New Roman"/>
          <w:b w:val="false"/>
          <w:i w:val="false"/>
          <w:color w:val="ff0000"/>
          <w:sz w:val="28"/>
        </w:rPr>
        <w:t>шешімімен (алғашқы ресми жарияланған күнінен кейін күнтізбелік он күн өткен соң қолданысқа енгізіледі және 01.01.2015 басталатын қатынастарға қатысты таралады).</w:t>
      </w:r>
    </w:p>
    <w:p>
      <w:pPr>
        <w:spacing w:after="0"/>
        <w:ind w:left="0"/>
        <w:jc w:val="left"/>
      </w:pPr>
      <w:r>
        <w:rPr>
          <w:rFonts w:ascii="Times New Roman"/>
          <w:b/>
          <w:i w:val="false"/>
          <w:color w:val="000000"/>
        </w:rPr>
        <w:t xml:space="preserve"> 2016 жылға арналған Ақтау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879"/>
        <w:gridCol w:w="689"/>
        <w:gridCol w:w="7548"/>
        <w:gridCol w:w="305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3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p>
            <w:pPr>
              <w:spacing w:after="20"/>
              <w:ind w:left="20"/>
              <w:jc w:val="both"/>
            </w:pPr>
            <w:r>
              <w:rPr>
                <w:rFonts w:ascii="Times New Roman"/>
                <w:b w:val="false"/>
                <w:i w:val="false"/>
                <w:color w:val="000000"/>
                <w:sz w:val="20"/>
              </w:rPr>
              <w:t>мың теңге</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18 868 442</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16 858 569</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5 656 261</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5 656 261</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5 607 919</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5 607 919</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4 049 351</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2 768 711</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340 810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939 752</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680 594</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44 418</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312 975</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жүргiзгенi үшiн алынатын алымдар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271 440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51 761</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864 444</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864 444</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18 115</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17 213</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кiрiсі бөлiгiнің түсiмдері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17 207</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түсімдер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748 098</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88 501</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88 501</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659 597</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637 929</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21 668</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1 243 660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1 243 660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1 243 660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3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әкімшілігі </w:t>
            </w:r>
          </w:p>
        </w:tc>
        <w:tc>
          <w:tcPr>
            <w:tcW w:w="0" w:type="auto"/>
            <w:vMerge/>
            <w:tcBorders>
              <w:top w:val="nil"/>
              <w:left w:val="single" w:color="cfcfcf" w:sz="5"/>
              <w:bottom w:val="single" w:color="cfcfcf" w:sz="5"/>
              <w:right w:val="single" w:color="cfcfcf" w:sz="5"/>
            </w:tcBorders>
          </w:tcP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18 868 442</w:t>
            </w:r>
          </w:p>
        </w:tc>
      </w:tr>
      <w:tr>
        <w:trPr>
          <w:trHeight w:val="3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189 502</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20 728</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20 728</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89 968</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89 968</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19 181</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19 181</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27 786</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21 905</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5 881</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13 184</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13 184</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18 655</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18 655</w:t>
            </w:r>
          </w:p>
        </w:tc>
      </w:tr>
      <w:tr>
        <w:trPr>
          <w:trHeight w:val="3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23 105</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23 105</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23 105</w:t>
            </w:r>
          </w:p>
        </w:tc>
      </w:tr>
      <w:tr>
        <w:trPr>
          <w:trHeight w:val="5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31 964</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31 964</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31 964</w:t>
            </w:r>
          </w:p>
        </w:tc>
      </w:tr>
      <w:tr>
        <w:trPr>
          <w:trHeight w:val="42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8 847 544</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14 068</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14 068</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8 290 449</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27 328</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4 972 407</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98 975</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285 800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23 192</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1 612 701</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52 170</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12 499</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1 205 377</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543 027</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543 027</w:t>
            </w:r>
          </w:p>
        </w:tc>
      </w:tr>
      <w:tr>
        <w:trPr>
          <w:trHeight w:val="4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1 137 206</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1 127 636</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57 503</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108 633</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20 052</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30 500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710 640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7 636</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3 292</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30 257</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84 765</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9 143</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65 215</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9 027</w:t>
            </w:r>
          </w:p>
        </w:tc>
      </w:tr>
      <w:tr>
        <w:trPr>
          <w:trHeight w:val="102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9 027</w:t>
            </w:r>
          </w:p>
        </w:tc>
      </w:tr>
      <w:tr>
        <w:trPr>
          <w:trHeight w:val="3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4 684 159</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32 787</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5 968</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15 116</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11 703</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3 162 960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716 337</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872 200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455 113</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569 310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және тұрғын үй инспекция бөлімі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1 488 412</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және тұрғын үй қоры саласында жергілікті деңгейде мемлекеттік саясатты іске асыру бойынша қызметтер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57 368</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15 301</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397 450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214 989</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783 519</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14 731</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574 595</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2 862</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268 244</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216 335</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30 974</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5 725</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115 433</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19 177</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18 933</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77 323</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38 056</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12 748</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15 994</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9 314</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1 064 739</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1 064 739</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1 064 739</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39 723</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18 898</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5 889</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20 159</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20 159</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42 887</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28 100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28 100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14 787</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14 787</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2 201 029</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2 201 029</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13 149</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1 852 887</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334 993</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31 989</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4 504</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4 504</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27 485</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27 485</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ТАЗА БЮДЖЕТТІК КРЕДИТТЕУ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2 210 547</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2 210 547</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2 210 547</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2 210 547</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2 210 547</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-2 210 547</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2 210 547</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2 210 547</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4" w:id="3"/>
    <w:p>
      <w:pPr>
        <w:spacing w:after="0"/>
        <w:ind w:left="0"/>
        <w:jc w:val="both"/>
      </w:pPr>
      <w:r>
        <w:rPr>
          <w:rFonts w:ascii="Times New Roman"/>
          <w:b w:val="false"/>
          <w:i w:val="false"/>
          <w:color w:val="000000"/>
          <w:sz w:val="28"/>
        </w:rPr>
        <w:t>
Ақтау қалалық мәслихатының</w:t>
      </w:r>
      <w:r>
        <w:br/>
      </w:r>
      <w:r>
        <w:rPr>
          <w:rFonts w:ascii="Times New Roman"/>
          <w:b w:val="false"/>
          <w:i w:val="false"/>
          <w:color w:val="000000"/>
          <w:sz w:val="28"/>
        </w:rPr>
        <w:t>
2014 жылғы 23 желтоқсандағы</w:t>
      </w:r>
      <w:r>
        <w:br/>
      </w:r>
      <w:r>
        <w:rPr>
          <w:rFonts w:ascii="Times New Roman"/>
          <w:b w:val="false"/>
          <w:i w:val="false"/>
          <w:color w:val="000000"/>
          <w:sz w:val="28"/>
        </w:rPr>
        <w:t>
№ 26/249 шешіміне</w:t>
      </w:r>
      <w:r>
        <w:br/>
      </w:r>
      <w:r>
        <w:rPr>
          <w:rFonts w:ascii="Times New Roman"/>
          <w:b w:val="false"/>
          <w:i w:val="false"/>
          <w:color w:val="000000"/>
          <w:sz w:val="28"/>
        </w:rPr>
        <w:t>
3 қосымша</w:t>
      </w:r>
    </w:p>
    <w:bookmarkEnd w:id="3"/>
    <w:p>
      <w:pPr>
        <w:spacing w:after="0"/>
        <w:ind w:left="0"/>
        <w:jc w:val="both"/>
      </w:pPr>
      <w:r>
        <w:rPr>
          <w:rFonts w:ascii="Times New Roman"/>
          <w:b w:val="false"/>
          <w:i w:val="false"/>
          <w:color w:val="ff0000"/>
          <w:sz w:val="28"/>
        </w:rPr>
        <w:t xml:space="preserve">      Ескерту. 3 - қосымшаға өзгерістер енгізілді - Маңғыстау облысы Ақтау қалалық мәслихатының 03.02.2015 </w:t>
      </w:r>
      <w:r>
        <w:rPr>
          <w:rFonts w:ascii="Times New Roman"/>
          <w:b w:val="false"/>
          <w:i w:val="false"/>
          <w:color w:val="ff0000"/>
          <w:sz w:val="28"/>
        </w:rPr>
        <w:t xml:space="preserve">№ 27/259 </w:t>
      </w:r>
      <w:r>
        <w:rPr>
          <w:rFonts w:ascii="Times New Roman"/>
          <w:b w:val="false"/>
          <w:i w:val="false"/>
          <w:color w:val="ff0000"/>
          <w:sz w:val="28"/>
        </w:rPr>
        <w:t>шешімімен (алғашқы ресми жарияланған күнінен кейін күнтізбелік он күн өткен соң қолданысқа енгізіледі және 01.01.2015 басталатын қатынастарға қатысты таралады).</w:t>
      </w:r>
    </w:p>
    <w:p>
      <w:pPr>
        <w:spacing w:after="0"/>
        <w:ind w:left="0"/>
        <w:jc w:val="left"/>
      </w:pPr>
      <w:r>
        <w:rPr>
          <w:rFonts w:ascii="Times New Roman"/>
          <w:b/>
          <w:i w:val="false"/>
          <w:color w:val="000000"/>
        </w:rPr>
        <w:t xml:space="preserve"> 2017 жылға арналған Ақтау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879"/>
        <w:gridCol w:w="689"/>
        <w:gridCol w:w="7548"/>
        <w:gridCol w:w="305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3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p>
            <w:pPr>
              <w:spacing w:after="20"/>
              <w:ind w:left="20"/>
              <w:jc w:val="both"/>
            </w:pPr>
            <w:r>
              <w:rPr>
                <w:rFonts w:ascii="Times New Roman"/>
                <w:b w:val="false"/>
                <w:i w:val="false"/>
                <w:color w:val="000000"/>
                <w:sz w:val="20"/>
              </w:rPr>
              <w:t>мың теңге</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Iшкi сыныбы </w:t>
            </w:r>
          </w:p>
        </w:tc>
        <w:tc>
          <w:tcPr>
            <w:tcW w:w="0" w:type="auto"/>
            <w:vMerge/>
            <w:tcBorders>
              <w:top w:val="nil"/>
              <w:left w:val="single" w:color="cfcfcf" w:sz="5"/>
              <w:bottom w:val="single" w:color="cfcfcf" w:sz="5"/>
              <w:right w:val="single" w:color="cfcfcf" w:sz="5"/>
            </w:tcBorders>
          </w:tcP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17 997 219</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16 645 237</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5 355 483</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5 355 483</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5 303 757</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5 303 757</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4 332 806</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2 962 521</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364 667</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1 005 534</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728 237</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47 528</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334 883</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жүргiзгенi үшiн алынатын алымдар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290 441</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55 385</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924 954</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924 954</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19 382</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18 417</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кiрiсі бөлiгiнің түсiмдері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18 411</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түсімдер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800 463</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94 696</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94 696</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705 767</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682 583</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23 184</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532 137</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532 137</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532 137</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3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әкімшілігі </w:t>
            </w:r>
          </w:p>
        </w:tc>
        <w:tc>
          <w:tcPr>
            <w:tcW w:w="0" w:type="auto"/>
            <w:vMerge/>
            <w:tcBorders>
              <w:top w:val="nil"/>
              <w:left w:val="single" w:color="cfcfcf" w:sz="5"/>
              <w:bottom w:val="single" w:color="cfcfcf" w:sz="5"/>
              <w:right w:val="single" w:color="cfcfcf" w:sz="5"/>
            </w:tcBorders>
          </w:tcP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17 903 983</w:t>
            </w:r>
          </w:p>
        </w:tc>
      </w:tr>
      <w:tr>
        <w:trPr>
          <w:trHeight w:val="4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199 583</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21 751</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21 751</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94 426</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94 426</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19 998</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19 998</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29 179</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22 888</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6 291</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13 744</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13 744</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20 485</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20 485</w:t>
            </w:r>
          </w:p>
        </w:tc>
      </w:tr>
      <w:tr>
        <w:trPr>
          <w:trHeight w:val="43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84 429</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84 429</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24 429</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7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34 202</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34 202</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34 202</w:t>
            </w:r>
          </w:p>
        </w:tc>
      </w:tr>
      <w:tr>
        <w:trPr>
          <w:trHeight w:val="3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9 595 119</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15 053</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15 053</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7 839 155</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28 401</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5 080 802</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105 903</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287 450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24 816</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1 653 462</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55 822</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12 499</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590 000</w:t>
            </w:r>
          </w:p>
        </w:tc>
      </w:tr>
      <w:tr>
        <w:trPr>
          <w:trHeight w:val="3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1 740 911</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1 740 911</w:t>
            </w:r>
          </w:p>
        </w:tc>
      </w:tr>
      <w:tr>
        <w:trPr>
          <w:trHeight w:val="3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1 205 008</w:t>
            </w:r>
          </w:p>
        </w:tc>
      </w:tr>
      <w:tr>
        <w:trPr>
          <w:trHeight w:val="6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5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1 194 807</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60 244</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116 238</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21 455</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32 635</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755 578</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3 523</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31 635</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85 765</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9 783</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69 781</w:t>
            </w:r>
          </w:p>
        </w:tc>
      </w:tr>
      <w:tr>
        <w:trPr>
          <w:trHeight w:val="3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9 658</w:t>
            </w:r>
          </w:p>
        </w:tc>
      </w:tr>
      <w:tr>
        <w:trPr>
          <w:trHeight w:val="102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9 658</w:t>
            </w:r>
          </w:p>
        </w:tc>
      </w:tr>
      <w:tr>
        <w:trPr>
          <w:trHeight w:val="3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2 993 140</w:t>
            </w:r>
          </w:p>
        </w:tc>
      </w:tr>
      <w:tr>
        <w:trPr>
          <w:trHeight w:val="6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35 085</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6 389</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16 174</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12 522</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1 365 778</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590 076</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363 425</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412 277</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және тұрғын үй инспекция бөлімі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1 592 277</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және тұрғын үй қоры саласында жергілікті деңгейде мемлекеттік саясатты іске асыру бойынша қызметтер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60 767</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16 372</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425 271</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220 758</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848 292</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15 763</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445 997</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3 063</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1 838</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281 451</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10 657</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226 047</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31 622</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6 125</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121 076</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19 507</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20 258</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81 311</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40 407</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13 327</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17 114</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9 966</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253 000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253 000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253 000</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42 116</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20 222</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6 302</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12 904</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21 003</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21 003</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44 956</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29 561</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29 561</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15 395</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15 395</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2 963 606</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2 963 606</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13 749</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2 591 414</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358 443</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42 827</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4 818</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4 818</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38 009</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38 009</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ТАЗА БЮДЖЕТТІК КРЕДИТТЕУ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2 182 060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2 182 060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2 182 060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2 182 060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2 182 060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93 236</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93 236</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93 236</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93 236</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93 236</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-2 182 060</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2 182 060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2 182 060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55" w:id="4"/>
    <w:p>
      <w:pPr>
        <w:spacing w:after="0"/>
        <w:ind w:left="0"/>
        <w:jc w:val="both"/>
      </w:pPr>
      <w:r>
        <w:rPr>
          <w:rFonts w:ascii="Times New Roman"/>
          <w:b w:val="false"/>
          <w:i w:val="false"/>
          <w:color w:val="000000"/>
          <w:sz w:val="28"/>
        </w:rPr>
        <w:t>
Ақтау қалалық мәслихатының</w:t>
      </w:r>
      <w:r>
        <w:br/>
      </w:r>
      <w:r>
        <w:rPr>
          <w:rFonts w:ascii="Times New Roman"/>
          <w:b w:val="false"/>
          <w:i w:val="false"/>
          <w:color w:val="000000"/>
          <w:sz w:val="28"/>
        </w:rPr>
        <w:t>
2014 жылғы 23 желтоқсандағы</w:t>
      </w:r>
      <w:r>
        <w:br/>
      </w:r>
      <w:r>
        <w:rPr>
          <w:rFonts w:ascii="Times New Roman"/>
          <w:b w:val="false"/>
          <w:i w:val="false"/>
          <w:color w:val="000000"/>
          <w:sz w:val="28"/>
        </w:rPr>
        <w:t>
№ 26/249 шешіміне</w:t>
      </w:r>
      <w:r>
        <w:br/>
      </w:r>
      <w:r>
        <w:rPr>
          <w:rFonts w:ascii="Times New Roman"/>
          <w:b w:val="false"/>
          <w:i w:val="false"/>
          <w:color w:val="000000"/>
          <w:sz w:val="28"/>
        </w:rPr>
        <w:t>
4 қосымша</w:t>
      </w:r>
    </w:p>
    <w:bookmarkEnd w:id="4"/>
    <w:p>
      <w:pPr>
        <w:spacing w:after="0"/>
        <w:ind w:left="0"/>
        <w:jc w:val="left"/>
      </w:pPr>
      <w:r>
        <w:rPr>
          <w:rFonts w:ascii="Times New Roman"/>
          <w:b/>
          <w:i w:val="false"/>
          <w:color w:val="000000"/>
        </w:rPr>
        <w:t xml:space="preserve"> 2015 ЖЫЛЫ ҚАЛАЛЫҚ БЮДЖЕТТІҢ ОРЫНДАЛУ БАРЫСЫНДА СЕКВЕСТОРҒА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861"/>
        <w:gridCol w:w="675"/>
        <w:gridCol w:w="10649"/>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әкімшілігі </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