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d423" w14:textId="e95d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12 желтоқсандағы № 16/152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2014 жылғы 24 қарашадағы № 25/234 шешімі. Маңғыстау облысының Әділет департаментінде 2014 жылғы 08 қазанда № 2530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2014 жылғы 19 қарашадағы № 20/297 «2014-2016 жылдарға арналған облыстық бюджет туралы» облыстық мәслихаттың 2013 жылғы 10 желтоқсандағы № 13/188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шешіміне (нормативтік құқықтық актілерді мемлекеттік тіркеу Тізілімінде 2014 жылғы 20 қарашадағы № 2524 болып тіркелген) сәйкес, Ақтау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2013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«2014-2016 жылдарға арналған қалалық бюджет туралы» шешіміне (нормативтік құқықтық актілерді мемлекеттік тіркеу Тізілімінде № 2327 болып тіркелген, 2013 жылғы 31 желтоқсандағы №208-209 «Маңғыстау»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қалалық бюджет қосымшаға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20 470 757,4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15 010 036,4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616 383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4 673 374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21 019 110,1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4 290 500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4 290 500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63 500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4 902 352,7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4 902 352,7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1 364 852,7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үшінші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көзінен салық салынатын табыстардан ұсталатын жеке табыс салығы – 23,7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23,8 пайыз;».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бесінші, алтыншы, жетінші, сегізінші, он екінші абзацтар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«694 441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7 167 мың теңге – Жұмыспен қамту 2020 жол картасы аясындағы Жастар тәжірибесіне;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4 457 мың теңге – Жұмыспен қамту 2020 жол картасы шеңберінде еңбекақыны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5 363 мың теңге – Жұмыспен қамту 2020 жол картасы аясында кадрлардың біліктілігін арттыру мен қайта даярлауға;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12 288 мың теңге - Жұмыспен қамту 2020 жол картасы шеңберінде жұмыспен қамту орталығының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13 511 мың теңге - арнаулы әлеуметтік қызмет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18 158 мың теңге – мемлекеттік атаулы әлеуметтік көмек төлеуге.».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2014 жылға қалалық бюджетте жергілікті инвестициялық жобаларды жүзеге асыруға республикалық бюджеттен жалпы сомасы – 2 985 217 мың теңге дамытуға арналған нысаналы трансферттер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мәслихатының аппарат басшысы (Д.Телегенова) осы шешім Маңғыстау облыстық әділет департаментінде мемлекеттік тіркелгеннен кейін, «Әділет» Қазақстан Республикасының ақпараттық-құқықтық жүйесінің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экономика және бюджет мәселелері жөніндегі тұрақты комиссияға (С.Кутепов)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он күнтізбелік күн өткен соң қолданысқа енгізіледі, 2014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Төлеш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 24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25/234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Ақтау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04"/>
        <w:gridCol w:w="752"/>
        <w:gridCol w:w="7697"/>
        <w:gridCol w:w="33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20 470 757,4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15 010 036,4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5 361 501,4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5 361 501,4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5 146 956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5 146 956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3 552 723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2 422 908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283 257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536 108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412 748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412 748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170 964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10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131 550</w:t>
            </w:r>
          </w:p>
        </w:tc>
      </w:tr>
      <w:tr>
        <w:trPr>
          <w:trHeight w:val="12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616 383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477 383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21 019 110,1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176 217,6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29 887,6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9 327 190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8 876 250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4 534 884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312 655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1 631 674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694 441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1 486 516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754 802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358 694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6 342 465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4 605 875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393 399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2 948 617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1 227 755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1 708 353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сақталуды ұйымдастыру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341 209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164 286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866 604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1 242 433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1 074 132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790 445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1 083 787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1 083 787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925 349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158 438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құрылысының даму схемаларын және елді мекендердің бас жоспарларын әзірлеу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678 489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678 489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292 384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308 077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1 061 071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