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6afa" w14:textId="69c6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2013 жылғы 12 желтоқсандағы № 16/152 "2014-2016 
жылдарға арналған қалалық бюджет туралы" шешіміне өзгерістер мен 
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2014 жылғы 25 сәуірдегі № 20/192 шешімі. Маңғыстау облысының Әділет департаментінде 2014 жылғы 11 мамырда № 2413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«Облыстық мәслихаттың 2013 жылғы 10 желтоқсандағы № 13/188 «2014-2016 жылдарға арналған облыстық бюджет туралы» шешіміне өзгерістер мен толықтырулар енгізу туралы» 2014 жылғы 16 сәуірдегі № 16/246 облыстық мәслихаттың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4 мамырдағы № 2410 болып тіркелген)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«2014-2016 жылдарға арналған қалалық бюджет туралы» 2013 жылғы 12 желтоқсандағы № 16/152 Қалалық мәслихаттың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2327 болып тіркелген, 2013 жылғы 31 желтоқсандағы № 208-209 «Маңғыстау»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2014-2016 жылдарға арналған қалалық бюджет 1 қосымшаға сәйкес, соның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19 000 272,4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13 503 850,4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193 600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627 562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4 675 260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19 545 125,1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4 290 500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4 290 500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67 000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67 000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4 902 352,7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4 902 352,7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3 537 500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1 364 852,7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абзацтағы «20,8» саны «23,0»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абзацтағы «20,8» саны «23,0»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4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«төлем көзінен салық салынбайтын шетелдік азаматтар табыстарынан ұсталатын жеке табыс салығы - 100 пайыз»;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абзацтағы «5 715» саны «5 917»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абзацтағы «5 209» саны «5 413»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абзацтағы «18 996» саны «10 607»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абзацтағы «2 746» саны «1 138»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12,13,14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«31 524 мың теңге – мемлекеттік атаулы әлеуметтік көмек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591 мың теңге – 18 жасқа дейінгі балаларға мемлекеттік жәрдемақы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268 515 мың теңге –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«2 194 161» саны «2 994 161»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5-2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«5-2. 2014 жылға арналған қалалық бюджетте Қазақстан Республикасының тұрғын үй-коммуналдық шаруашылығын жаңғыртудың 2011-2020 жылдарға арналған бағдарламасы шеңберінде мамандандырылған уәкілетті ұйымдардың жарғылық капиталдарын ұлғайтуға берілетін кондоминиум нысандарының жалпы мүліктерін жөндеуге 650 000 мың теңге сомасында республикалық бюджеттен нысаналы трансферттері қарастырылатыны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Ақтау қалалық мәслихаты аппаратының басшысы (Д.Телегенова) Маңғыстау облысының әділет департаментінде мемлекеттік тіркелгеннен кейін, оның «Әділет» ақпараттық-құқықтық жүйесінде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қалалық мәслихаттың экономика және бюджет мәселелері жөніндегі тұрақты комиссиясына (С.Кутепов)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 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Маңғыстау облысының әділет департаментінде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2014 жылдың 1 қаңтарында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атқарушысы                     Ы. Көшербай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«Ақтау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 25 сәуір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20/192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Ақтау қаласының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985"/>
        <w:gridCol w:w="964"/>
        <w:gridCol w:w="6629"/>
        <w:gridCol w:w="3185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19 000 272,4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13 503 850,4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4 630 363,4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4 630 363,4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4 543 956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4 543 956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3 227 380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2 024 447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266 221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936 571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647 931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46 488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300 923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жүргiзгенi үшiн алынатын алымдар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248 984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51 536</w:t>
            </w:r>
          </w:p>
        </w:tc>
      </w:tr>
      <w:tr>
        <w:trPr>
          <w:trHeight w:val="9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454 220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454 220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193 600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21 969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кiрiсі бөлiгiнің түсiмдері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21 965</w:t>
            </w:r>
          </w:p>
        </w:tc>
      </w:tr>
      <w:tr>
        <w:trPr>
          <w:trHeight w:val="5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</w:t>
            </w:r>
          </w:p>
        </w:tc>
      </w:tr>
      <w:tr>
        <w:trPr>
          <w:trHeight w:val="5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</w:t>
            </w:r>
          </w:p>
        </w:tc>
      </w:tr>
      <w:tr>
        <w:trPr>
          <w:trHeight w:val="76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76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02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157 104</w:t>
            </w:r>
          </w:p>
        </w:tc>
      </w:tr>
      <w:tr>
        <w:trPr>
          <w:trHeight w:val="12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157 104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түсетiн түсімдер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627 562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72 613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72 613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554 949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523 409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31 540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4 675 260</w:t>
            </w:r>
          </w:p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4 675 260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028"/>
        <w:gridCol w:w="1112"/>
        <w:gridCol w:w="6312"/>
        <w:gridCol w:w="314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19 545 125,1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168 603</w:t>
            </w:r>
          </w:p>
        </w:tc>
      </w:tr>
      <w:tr>
        <w:trPr>
          <w:trHeight w:val="30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21 158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21 158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84 528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83 752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18 166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18 166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32 372</w:t>
            </w:r>
          </w:p>
        </w:tc>
      </w:tr>
      <w:tr>
        <w:trPr>
          <w:trHeight w:val="102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20 338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5 136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6 538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12 379</w:t>
            </w:r>
          </w:p>
        </w:tc>
      </w:tr>
      <w:tr>
        <w:trPr>
          <w:trHeight w:val="102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12 029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23 407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23 407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23 407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58 240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37 226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37 226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21 014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пен қауіпсіздік объектілерін салу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21 014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8 936 593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18 085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18 085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8 745 133</w:t>
            </w:r>
          </w:p>
        </w:tc>
      </w:tr>
      <w:tr>
        <w:trPr>
          <w:trHeight w:val="6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24 821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4 515 634</w:t>
            </w:r>
          </w:p>
        </w:tc>
      </w:tr>
      <w:tr>
        <w:trPr>
          <w:trHeight w:val="76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130 835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294 766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16 257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1 647 705</w:t>
            </w:r>
          </w:p>
        </w:tc>
      </w:tr>
      <w:tr>
        <w:trPr>
          <w:trHeight w:val="76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57 580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669 121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1 388 414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173 375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173 375</w:t>
            </w:r>
          </w:p>
        </w:tc>
      </w:tr>
      <w:tr>
        <w:trPr>
          <w:trHeight w:val="4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689 636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9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70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673 172</w:t>
            </w:r>
          </w:p>
        </w:tc>
      </w:tr>
      <w:tr>
        <w:trPr>
          <w:trHeight w:val="76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59 962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88 319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49 038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26 640</w:t>
            </w:r>
          </w:p>
        </w:tc>
      </w:tr>
      <w:tr>
        <w:trPr>
          <w:trHeight w:val="5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265 947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49 368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86 719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8 577</w:t>
            </w:r>
          </w:p>
        </w:tc>
      </w:tr>
      <w:tr>
        <w:trPr>
          <w:trHeight w:val="75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26 476</w:t>
            </w:r>
          </w:p>
        </w:tc>
      </w:tr>
      <w:tr>
        <w:trPr>
          <w:trHeight w:val="5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14 745</w:t>
            </w:r>
          </w:p>
        </w:tc>
      </w:tr>
      <w:tr>
        <w:trPr>
          <w:trHeight w:val="102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14 745</w:t>
            </w:r>
          </w:p>
        </w:tc>
      </w:tr>
      <w:tr>
        <w:trPr>
          <w:trHeight w:val="60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</w:p>
        </w:tc>
      </w:tr>
      <w:tr>
        <w:trPr>
          <w:trHeight w:val="5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5 674 957</w:t>
            </w:r>
          </w:p>
        </w:tc>
      </w:tr>
      <w:tr>
        <w:trPr>
          <w:trHeight w:val="49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34 638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5 213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13 203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10 222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6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3 958 087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439 757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жобалау,дамыту, жайластыру және (немесе) сатып алу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2 407 620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1 063 908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28 802</w:t>
            </w:r>
          </w:p>
        </w:tc>
      </w:tr>
      <w:tr>
        <w:trPr>
          <w:trHeight w:val="5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1 682 232</w:t>
            </w:r>
          </w:p>
        </w:tc>
      </w:tr>
      <w:tr>
        <w:trPr>
          <w:trHeight w:val="5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51 019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сақталуын ұйымдастыру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157 196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13 366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343 648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157 286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845 058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 адамдарды жерлеу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59 494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776 212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619 508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24 358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204 057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31 010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355 083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114 181</w:t>
            </w:r>
          </w:p>
        </w:tc>
      </w:tr>
      <w:tr>
        <w:trPr>
          <w:trHeight w:val="76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22 879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74 765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12 257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34 023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11 918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13 970</w:t>
            </w:r>
          </w:p>
        </w:tc>
      </w:tr>
      <w:tr>
        <w:trPr>
          <w:trHeight w:val="76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8 135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және туризм объектілерін дамыту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8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1 122 833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1 122 833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944 962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177 871</w:t>
            </w:r>
          </w:p>
        </w:tc>
      </w:tr>
      <w:tr>
        <w:trPr>
          <w:trHeight w:val="76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30 683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6 223</w:t>
            </w:r>
          </w:p>
        </w:tc>
      </w:tr>
      <w:tr>
        <w:trPr>
          <w:trHeight w:val="27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5 144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24 200</w:t>
            </w:r>
          </w:p>
        </w:tc>
      </w:tr>
      <w:tr>
        <w:trPr>
          <w:trHeight w:val="76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90 270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25 389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24 989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64 881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14 196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43 685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769 392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769 392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12 337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395 846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303 678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55 575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1 054 696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</w:p>
        </w:tc>
      </w:tr>
      <w:tr>
        <w:trPr>
          <w:trHeight w:val="5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23 596</w:t>
            </w:r>
          </w:p>
        </w:tc>
      </w:tr>
      <w:tr>
        <w:trPr>
          <w:trHeight w:val="76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18 656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6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340 000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340 000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149 603,1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149 603,1</w:t>
            </w:r>
          </w:p>
        </w:tc>
      </w:tr>
      <w:tr>
        <w:trPr>
          <w:trHeight w:val="69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149 603,1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67 000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67 000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67 000</w:t>
            </w:r>
          </w:p>
        </w:tc>
      </w:tr>
      <w:tr>
        <w:trPr>
          <w:trHeight w:val="27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-4 902 352,7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4 902 352,7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1 364 852,7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2014 жылғы 25 сәуірдегі № 20/192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БЮДЖЕТТІК БАҒДАРЛАМАЛАРҒА БӨЛІНГЕН, 2014 ЖЫЛҒА АРНАЛҒАН ҚАЛАЛЫҚ БЮДЖЕТТІҢ БЮДЖЕТТІК ДАМУ БАҒДАРЛАМАЛАРЫНЫҢ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976"/>
        <w:gridCol w:w="891"/>
        <w:gridCol w:w="1022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жобалар
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пен қауіпсіздік объектілерін салу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және туризм объектілерін дамыту 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бағдарламалар
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 бөлімі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