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0028" w14:textId="efa0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қалалық мәслихатының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2014 жылғы 17 наурыздағы № 18/181 шешімі. Маңғыстау облысының Әділет департаментінде 2014 жылғы 17 сәуірде № 2398 болып тіркелді. Күші жойылды-Маңғыстау облысы Ақтау қалалық мәслихатының 2018 жылғы 3 сәуірдегі № 14/167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03.04.2018 </w:t>
      </w:r>
      <w:r>
        <w:rPr>
          <w:rFonts w:ascii="Times New Roman"/>
          <w:b w:val="false"/>
          <w:i w:val="false"/>
          <w:color w:val="ff0000"/>
          <w:sz w:val="28"/>
        </w:rPr>
        <w:t>№ 14/167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9 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ШЕШIМ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Ақтау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Ақтау қалалық мәслихаты аппаратының басшысы (Д.Телегенова) осы шешім мемлекеттік тіркелгеннен кейін, оның "Әділет" ақпараттық-құқықтық жүйесінде жариялауын қамтамасыз етсін.</w:t>
      </w:r>
    </w:p>
    <w:bookmarkEnd w:id="2"/>
    <w:bookmarkStart w:name="z4" w:id="3"/>
    <w:p>
      <w:pPr>
        <w:spacing w:after="0"/>
        <w:ind w:left="0"/>
        <w:jc w:val="both"/>
      </w:pPr>
      <w:r>
        <w:rPr>
          <w:rFonts w:ascii="Times New Roman"/>
          <w:b w:val="false"/>
          <w:i w:val="false"/>
          <w:color w:val="000000"/>
          <w:sz w:val="28"/>
        </w:rPr>
        <w:t>
      3. Осы шешімнің орындалуын бақылау қалалық мәслихаттың депутаттар өкілеттігі және әдеп, заңдылық пен құқық тәртібі мәселелері жөніндегі тұрақты комиссиясына жүктелсін (Ы.Көшербай).</w:t>
      </w:r>
    </w:p>
    <w:bookmarkEnd w:id="3"/>
    <w:bookmarkStart w:name="z5" w:id="4"/>
    <w:p>
      <w:pPr>
        <w:spacing w:after="0"/>
        <w:ind w:left="0"/>
        <w:jc w:val="both"/>
      </w:pP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Молдағұлов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2014</w:t>
            </w:r>
            <w:r>
              <w:br/>
            </w:r>
            <w:r>
              <w:rPr>
                <w:rFonts w:ascii="Times New Roman"/>
                <w:b w:val="false"/>
                <w:i w:val="false"/>
                <w:color w:val="000000"/>
                <w:sz w:val="20"/>
              </w:rPr>
              <w:t>жылғы 17 наурыздағы № 18/181</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Ақтау қалалық мәслихатының</w:t>
      </w:r>
      <w:r>
        <w:br/>
      </w:r>
      <w:r>
        <w:rPr>
          <w:rFonts w:ascii="Times New Roman"/>
          <w:b/>
          <w:i w:val="false"/>
          <w:color w:val="000000"/>
        </w:rPr>
        <w:t>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Қалалық мәслихаттың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"Мәслихаттардың үлгі регламентін бекіту туралы" 2013 жылғы 3 желтоқсандағы № 704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қалалық мәслихат сессияларын, оның органдарының отырыстарын өткізу, оларға мәселелер енгiзу және қарау, қалалық мәслихат органдарын құру және сайлау, олардың қызметi туралы есептердi, халық алдында қалалық мәслихаттың атқарған жұмысы және оның тұрақты комиссияларының қызметі туралы есептерді тыңдау, депутаттардың сауалдарын қарау тәртiбiн, қалалық мәслихаттағы депутаттық бiрлестiктердiң өкiлеттiктерiн, қызметiн ұйымдастыруды, сондай-ақ дауыс беру, аппарат жұмысының тәртібін және басқа да рәсiмдiк және ұйымдастырушылық мәселелерін белгілейді.</w:t>
      </w:r>
    </w:p>
    <w:bookmarkEnd w:id="6"/>
    <w:bookmarkStart w:name="z10" w:id="7"/>
    <w:p>
      <w:pPr>
        <w:spacing w:after="0"/>
        <w:ind w:left="0"/>
        <w:jc w:val="both"/>
      </w:pPr>
      <w:r>
        <w:rPr>
          <w:rFonts w:ascii="Times New Roman"/>
          <w:b w:val="false"/>
          <w:i w:val="false"/>
          <w:color w:val="000000"/>
          <w:sz w:val="28"/>
        </w:rPr>
        <w:t xml:space="preserve">
      2. Қалалық мәслихат (жергілікті өкілді орган) (бұдан әрі – мәслихат) – қала халқы сайлайтын, халықтың еркін білдіретін және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құқын иеленбейді.</w:t>
      </w:r>
    </w:p>
    <w:bookmarkEnd w:id="7"/>
    <w:bookmarkStart w:name="z11" w:id="8"/>
    <w:p>
      <w:pPr>
        <w:spacing w:after="0"/>
        <w:ind w:left="0"/>
        <w:jc w:val="both"/>
      </w:pPr>
      <w:r>
        <w:rPr>
          <w:rFonts w:ascii="Times New Roman"/>
          <w:b w:val="false"/>
          <w:i w:val="false"/>
          <w:color w:val="000000"/>
          <w:sz w:val="28"/>
        </w:rPr>
        <w:t xml:space="preserve">
      3. Мәслихат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12" w:id="9"/>
    <w:p>
      <w:pPr>
        <w:spacing w:after="0"/>
        <w:ind w:left="0"/>
        <w:jc w:val="left"/>
      </w:pPr>
      <w:r>
        <w:rPr>
          <w:rFonts w:ascii="Times New Roman"/>
          <w:b/>
          <w:i w:val="false"/>
          <w:color w:val="000000"/>
        </w:rPr>
        <w:t xml:space="preserve"> 2. Қалалық мәслихат сессияларын өткізу тәртібі</w:t>
      </w:r>
      <w:r>
        <w:br/>
      </w:r>
      <w:r>
        <w:rPr>
          <w:rFonts w:ascii="Times New Roman"/>
          <w:b/>
          <w:i w:val="false"/>
          <w:color w:val="000000"/>
        </w:rPr>
        <w:t>2.1. Мәслихат сессиялары</w:t>
      </w:r>
    </w:p>
    <w:bookmarkEnd w:id="9"/>
    <w:bookmarkStart w:name="z14" w:id="10"/>
    <w:p>
      <w:pPr>
        <w:spacing w:after="0"/>
        <w:ind w:left="0"/>
        <w:jc w:val="both"/>
      </w:pPr>
      <w:r>
        <w:rPr>
          <w:rFonts w:ascii="Times New Roman"/>
          <w:b w:val="false"/>
          <w:i w:val="false"/>
          <w:color w:val="000000"/>
          <w:sz w:val="28"/>
        </w:rPr>
        <w:t>
      4. Қалалық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Сессия жалпы отырыс нысанында өткізіледі.</w:t>
      </w:r>
    </w:p>
    <w:p>
      <w:pPr>
        <w:spacing w:after="0"/>
        <w:ind w:left="0"/>
        <w:jc w:val="both"/>
      </w:pPr>
      <w:r>
        <w:rPr>
          <w:rFonts w:ascii="Times New Roman"/>
          <w:b w:val="false"/>
          <w:i w:val="false"/>
          <w:color w:val="000000"/>
          <w:sz w:val="28"/>
        </w:rPr>
        <w:t>
      Қалалық мәслихат, егер олармен өзге шешім қабылданбаса, әрбір 1,5-2 сағат сайын 20 минуттық үзіліспен бір күнде екі отырыс өткізе алады: таңертең сағат 10:00-ден 14:00-ге дейін; кешкі – сағат 15:00-ден 18:00-ге дейін. Сессияның шешімі бойынша отырыстың басталуы мен аяқталуының басқа уақыты белгіленуі мүмкін. Сессия жұмысында мәслихат шешiмi бойынша қалалық мәслихат белгiлеген он бес күнтiзбелiк күннен аспайтын мерзiмге үзiлiс жасалуы мүмкiн.</w:t>
      </w:r>
    </w:p>
    <w:p>
      <w:pPr>
        <w:spacing w:after="0"/>
        <w:ind w:left="0"/>
        <w:jc w:val="both"/>
      </w:pPr>
      <w:r>
        <w:rPr>
          <w:rFonts w:ascii="Times New Roman"/>
          <w:b w:val="false"/>
          <w:i w:val="false"/>
          <w:color w:val="000000"/>
          <w:sz w:val="28"/>
        </w:rPr>
        <w:t>
      Сессияның ұзақтығын қалалық мәслихат айқындайды.</w:t>
      </w:r>
    </w:p>
    <w:p>
      <w:pPr>
        <w:spacing w:after="0"/>
        <w:ind w:left="0"/>
        <w:jc w:val="both"/>
      </w:pPr>
      <w:r>
        <w:rPr>
          <w:rFonts w:ascii="Times New Roman"/>
          <w:b w:val="false"/>
          <w:i w:val="false"/>
          <w:color w:val="000000"/>
          <w:sz w:val="28"/>
        </w:rPr>
        <w:t>
      Сессия төрағасы өз бастамасы бойынша немесе депутаттардың негізді ұсынысы бойынша үзіліс жариялау мүмкін.</w:t>
      </w:r>
    </w:p>
    <w:p>
      <w:pPr>
        <w:spacing w:after="0"/>
        <w:ind w:left="0"/>
        <w:jc w:val="both"/>
      </w:pPr>
      <w:r>
        <w:rPr>
          <w:rFonts w:ascii="Times New Roman"/>
          <w:b w:val="false"/>
          <w:i w:val="false"/>
          <w:color w:val="000000"/>
          <w:sz w:val="28"/>
        </w:rPr>
        <w:t>
      Отырыстарда баяндамалар және қосымша баяндамалар үшін уақыт баяндама жасаушылармен және қосымша баяндама жасаушылармен келісім бойынша белгіленеді, бірақ баяндама үшін бір сағаттан және қосымша баяндама үшін 20 минуттан аспауы тиіс. Жарыссөзде сөйлеушілерге 10 минутқа дейін, жарыссөзде қайта сөйлеу үшін, сонымен қатар жобалардың жекелеген тармақтарын талдауға 5 минутқа дейін, кандидатуралар, сұрақтар, жауаптар, ұсыныстар, хабарламалар және анықтамалар енгізу тәртібі бойынша сөз сөйлеу үшін 3 минутқа дейін беріледі. Төрағалық етуші қажет болған жағдайда депутаттардың көпшілігінің келісімімен сөз сөйлеу үшін уақытты ұзарту мүмкін.</w:t>
      </w:r>
    </w:p>
    <w:p>
      <w:pPr>
        <w:spacing w:after="0"/>
        <w:ind w:left="0"/>
        <w:jc w:val="both"/>
      </w:pPr>
      <w:r>
        <w:rPr>
          <w:rFonts w:ascii="Times New Roman"/>
          <w:b w:val="false"/>
          <w:i w:val="false"/>
          <w:color w:val="000000"/>
          <w:sz w:val="28"/>
        </w:rPr>
        <w:t>
      Сөз сөйлеу мінбеде, не залдағы микрофон арқылы жүргізіледі. Қала әкімі, қалалық мәслихат хатшысы кез келген уақытта сөз сөйлеу үшін сөз алуға құқылы.</w:t>
      </w:r>
    </w:p>
    <w:p>
      <w:pPr>
        <w:spacing w:after="0"/>
        <w:ind w:left="0"/>
        <w:jc w:val="both"/>
      </w:pPr>
      <w:r>
        <w:rPr>
          <w:rFonts w:ascii="Times New Roman"/>
          <w:b w:val="false"/>
          <w:i w:val="false"/>
          <w:color w:val="000000"/>
          <w:sz w:val="28"/>
        </w:rPr>
        <w:t>
      Қалалық мәслихаттың сессиясының күн тәртібі сұрақтармен, сауалдармен өтініш жасауға мүмкін болатын тұрғыда қалыптастырылады.</w:t>
      </w:r>
    </w:p>
    <w:p>
      <w:pPr>
        <w:spacing w:after="0"/>
        <w:ind w:left="0"/>
        <w:jc w:val="both"/>
      </w:pPr>
      <w:r>
        <w:rPr>
          <w:rFonts w:ascii="Times New Roman"/>
          <w:b w:val="false"/>
          <w:i w:val="false"/>
          <w:color w:val="000000"/>
          <w:sz w:val="28"/>
        </w:rPr>
        <w:t>
      Сұрақтар қоюға 5 минутқа дейін, сұрақтарға жауап беру үшін 10 минутқа дейін уақыт бөлінеді.</w:t>
      </w:r>
    </w:p>
    <w:p>
      <w:pPr>
        <w:spacing w:after="0"/>
        <w:ind w:left="0"/>
        <w:jc w:val="both"/>
      </w:pPr>
      <w:r>
        <w:rPr>
          <w:rFonts w:ascii="Times New Roman"/>
          <w:b w:val="false"/>
          <w:i w:val="false"/>
          <w:color w:val="000000"/>
          <w:sz w:val="28"/>
        </w:rPr>
        <w:t>
      Сессияда сөз сөйлеуші өз сөзінде дөрекі және жағымсыз сөздерді қолдануына, заңсыз және күштеу әрекеттеріне үндеуіне болмайды. Сессия төрағасы бұл жағдайда істерге жол берілмейтіндігін ескертеді, екінші ескертуден кейін сөйлеуші сөйлеу құқығынан айырылады. Мұндай жағдайда сессия төрағасы микрофонды ажыратуға құқылы. Талқыланып жатқан мәселе бойынша қайта сөз сөйлеу үшін аталған тұлғаларға сөз берілмейді.</w:t>
      </w:r>
    </w:p>
    <w:p>
      <w:pPr>
        <w:spacing w:after="0"/>
        <w:ind w:left="0"/>
        <w:jc w:val="both"/>
      </w:pPr>
      <w:r>
        <w:rPr>
          <w:rFonts w:ascii="Times New Roman"/>
          <w:b w:val="false"/>
          <w:i w:val="false"/>
          <w:color w:val="000000"/>
          <w:sz w:val="28"/>
        </w:rPr>
        <w:t>
      Егер, сөйлеуші сөзді сессия төрағасының рұқсатынсыз алса микрофон ескертусіз ажыратылады.</w:t>
      </w:r>
    </w:p>
    <w:p>
      <w:pPr>
        <w:spacing w:after="0"/>
        <w:ind w:left="0"/>
        <w:jc w:val="both"/>
      </w:pPr>
      <w:r>
        <w:rPr>
          <w:rFonts w:ascii="Times New Roman"/>
          <w:b w:val="false"/>
          <w:i w:val="false"/>
          <w:color w:val="000000"/>
          <w:sz w:val="28"/>
        </w:rPr>
        <w:t>
      Егер, сөйлеуші сөз сөйлеуге бөлінген уақытты асырып алса сессия төрағасы оны ескертуден кейін сөзінен айырады.</w:t>
      </w:r>
    </w:p>
    <w:p>
      <w:pPr>
        <w:spacing w:after="0"/>
        <w:ind w:left="0"/>
        <w:jc w:val="both"/>
      </w:pPr>
      <w:r>
        <w:rPr>
          <w:rFonts w:ascii="Times New Roman"/>
          <w:b w:val="false"/>
          <w:i w:val="false"/>
          <w:color w:val="000000"/>
          <w:sz w:val="28"/>
        </w:rPr>
        <w:t>
      Мәслихаттың сессиясы, әдетте, ашық сипатта болады. Егер қатысып отырған депутаттардың жалпы санының көпшілігі дауыс берсе, мәслихат сессиясы төрағасының немесе мәслихат сессиясына қатысып отырған депутаттар санының үштен бір бөлігінің ұсынысы бойынша сессияларды жабық өткізуге жол беріледі.</w:t>
      </w:r>
    </w:p>
    <w:bookmarkStart w:name="z15" w:id="11"/>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қалалық мәслихат депутаттары тіркелген күннен бастап отыз күндік мерзімнен кешіктірмей, қалалық сайлау комиссиясының төрағасы шақырады.</w:t>
      </w:r>
    </w:p>
    <w:bookmarkEnd w:id="11"/>
    <w:bookmarkStart w:name="z16" w:id="12"/>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сессияны жүргізеді.</w:t>
      </w:r>
    </w:p>
    <w:bookmarkEnd w:id="12"/>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дауысын жинаған кандидат сайланған болып есептеледі.</w:t>
      </w:r>
    </w:p>
    <w:bookmarkStart w:name="z17" w:id="13"/>
    <w:p>
      <w:pPr>
        <w:spacing w:after="0"/>
        <w:ind w:left="0"/>
        <w:jc w:val="both"/>
      </w:pPr>
      <w:r>
        <w:rPr>
          <w:rFonts w:ascii="Times New Roman"/>
          <w:b w:val="false"/>
          <w:i w:val="false"/>
          <w:color w:val="000000"/>
          <w:sz w:val="28"/>
        </w:rPr>
        <w:t>
      7. Мәслихаттың кезекті сессиясы жылына кемінде төрт рет шақырылады және оны мәслихат сессиясының төрағасы жүргізеді.</w:t>
      </w:r>
    </w:p>
    <w:bookmarkEnd w:id="13"/>
    <w:bookmarkStart w:name="z18" w:id="14"/>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қала әкімінің ұсынысы бойынша мәслихат сессиясының төрағасы шақырады және жүргізеді.</w:t>
      </w:r>
    </w:p>
    <w:bookmarkEnd w:id="14"/>
    <w:p>
      <w:pPr>
        <w:spacing w:after="0"/>
        <w:ind w:left="0"/>
        <w:jc w:val="both"/>
      </w:pPr>
      <w:r>
        <w:rPr>
          <w:rFonts w:ascii="Times New Roman"/>
          <w:b w:val="false"/>
          <w:i w:val="false"/>
          <w:color w:val="000000"/>
          <w:sz w:val="28"/>
        </w:rPr>
        <w:t>
      Кезектен тыс сессия оны өткізу туралы шешім қабылданған күннен бес күндік мерзімнен кешіктірілмей шақырылады. Кезектен тыс сессияда оны шақыруға негіз болған мәселелер ғана қаралады.</w:t>
      </w:r>
    </w:p>
    <w:bookmarkStart w:name="z19" w:id="15"/>
    <w:p>
      <w:pPr>
        <w:spacing w:after="0"/>
        <w:ind w:left="0"/>
        <w:jc w:val="both"/>
      </w:pPr>
      <w:r>
        <w:rPr>
          <w:rFonts w:ascii="Times New Roman"/>
          <w:b w:val="false"/>
          <w:i w:val="false"/>
          <w:color w:val="000000"/>
          <w:sz w:val="28"/>
        </w:rPr>
        <w:t>
      9. Мәслихат хатшысы мәслихат сессиясын шақыру уақыты мен оның өткізілетін орны, сондай-ақ сессияның қарауына енгізілетін мәселелер туралы депутаттарға, тұрғындарға және қала әкіміне сессияға кемінде он күн қалғанда, ал кезектен тыс сессия шақырылатын жағдайда, кемінде үш күн бұрын хабарлайды.</w:t>
      </w:r>
    </w:p>
    <w:bookmarkEnd w:id="15"/>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20" w:id="16"/>
    <w:p>
      <w:pPr>
        <w:spacing w:after="0"/>
        <w:ind w:left="0"/>
        <w:jc w:val="both"/>
      </w:pPr>
      <w:r>
        <w:rPr>
          <w:rFonts w:ascii="Times New Roman"/>
          <w:b w:val="false"/>
          <w:i w:val="false"/>
          <w:color w:val="000000"/>
          <w:sz w:val="28"/>
        </w:rPr>
        <w:t xml:space="preserve">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қала әкімінің аппарат басшысының жалақысынан аспайтын мөлшерде және жол жүру уақыты ескеріліп, мәслихаттың сессиялары, тұрақты комиссияларымен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p>
    <w:bookmarkEnd w:id="16"/>
    <w:bookmarkStart w:name="z21" w:id="17"/>
    <w:p>
      <w:pPr>
        <w:spacing w:after="0"/>
        <w:ind w:left="0"/>
        <w:jc w:val="both"/>
      </w:pPr>
      <w:r>
        <w:rPr>
          <w:rFonts w:ascii="Times New Roman"/>
          <w:b w:val="false"/>
          <w:i w:val="false"/>
          <w:color w:val="000000"/>
          <w:sz w:val="28"/>
        </w:rPr>
        <w:t>
      11. Сессияның күн тәртібін мәслихат жұмысының перспективалық жоспарының, мәслихат хатшысы, мәслихаттың тұрақты комиссиялары мен өзге де органдары, депутаттар топтары мен депутаттар, қала әкімі ұсынған мәселелердің негізінде сессияның төрағасы қалыптастырады.</w:t>
      </w:r>
    </w:p>
    <w:bookmarkEnd w:id="17"/>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p>
      <w:pPr>
        <w:spacing w:after="0"/>
        <w:ind w:left="0"/>
        <w:jc w:val="both"/>
      </w:pPr>
      <w:r>
        <w:rPr>
          <w:rFonts w:ascii="Times New Roman"/>
          <w:b w:val="false"/>
          <w:i w:val="false"/>
          <w:color w:val="000000"/>
          <w:sz w:val="28"/>
        </w:rPr>
        <w:t>
      Қалалық мәслихаттың әр сессиясының өту кезеңіне сессия секретариаты сайланады.</w:t>
      </w:r>
    </w:p>
    <w:p>
      <w:pPr>
        <w:spacing w:after="0"/>
        <w:ind w:left="0"/>
        <w:jc w:val="both"/>
      </w:pPr>
      <w:r>
        <w:rPr>
          <w:rFonts w:ascii="Times New Roman"/>
          <w:b w:val="false"/>
          <w:i w:val="false"/>
          <w:color w:val="000000"/>
          <w:sz w:val="28"/>
        </w:rPr>
        <w:t>
      Секретариат құрамында үш адамнан кем болмайтындай қалалық мәслихат депутаттары ішінен ашық дауыспен сайланады.</w:t>
      </w:r>
    </w:p>
    <w:p>
      <w:pPr>
        <w:spacing w:after="0"/>
        <w:ind w:left="0"/>
        <w:jc w:val="both"/>
      </w:pPr>
      <w:r>
        <w:rPr>
          <w:rFonts w:ascii="Times New Roman"/>
          <w:b w:val="false"/>
          <w:i w:val="false"/>
          <w:color w:val="000000"/>
          <w:sz w:val="28"/>
        </w:rPr>
        <w:t>
      Секретариаттың дербес құрамы бойынша ұсыныс сессия төрағасымен енгізіледі. Секретариаттың сайланғандығы туралы қалалық мәслихатпен шешім қабылданады. Секретариат қалалық мәслихат сессиясының стенограммасын жүргізеді, сөйлеуге сұранушыларды тіркейді, депутаттық сауалнамаларды, анықтамалард, мәлімдемелерді, арыздарды және депутаттардың басқа да материалдарын тіркейді. Қалалық мәслихат сессиясының адресіне сессияның құжаттары ретінде түсіп жатқан азаматтардың өтініштерімен жұмысты ұйымдастырады.</w:t>
      </w:r>
    </w:p>
    <w:p>
      <w:pPr>
        <w:spacing w:after="0"/>
        <w:ind w:left="0"/>
        <w:jc w:val="both"/>
      </w:pPr>
      <w:r>
        <w:rPr>
          <w:rFonts w:ascii="Times New Roman"/>
          <w:b w:val="false"/>
          <w:i w:val="false"/>
          <w:color w:val="000000"/>
          <w:sz w:val="28"/>
        </w:rPr>
        <w:t>
      Секретариат сессия төрағасына жарыссөзде сөйлеу үшін жазылғандар туралы түскен тәртібі бойынша және депутаттардың басқа да бастамалары туралы мәліметтер ұсынады, сонымен қатар қалалық мәслихаттың депутаттарына секретариат жұмысының мәселелері бойынша түсінік беру мүмкін.</w:t>
      </w:r>
    </w:p>
    <w:bookmarkStart w:name="z22" w:id="18"/>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қала әкімінің келісімімен сессия төрағасы бекітеді.</w:t>
      </w:r>
    </w:p>
    <w:bookmarkEnd w:id="18"/>
    <w:bookmarkStart w:name="z23" w:id="19"/>
    <w:p>
      <w:pPr>
        <w:spacing w:after="0"/>
        <w:ind w:left="0"/>
        <w:jc w:val="both"/>
      </w:pPr>
      <w:r>
        <w:rPr>
          <w:rFonts w:ascii="Times New Roman"/>
          <w:b w:val="false"/>
          <w:i w:val="false"/>
          <w:color w:val="000000"/>
          <w:sz w:val="28"/>
        </w:rPr>
        <w:t>
      13. Мәслихаттың қарауына жататын мәселелер бойынша Өмірзақ ауылының әкімі, жұмысы туралы мәселе сессияда қаралатын ұйымдардың басшылары мен өзге де лауазымды адамдар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9"/>
    <w:bookmarkStart w:name="z24" w:id="20"/>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0"/>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шешімімен немесе сессияға қатысып отырған депутаттардың көпшілігінің талабы бойынша мәжіліс залынан шығарылуы мүмкін.</w:t>
      </w:r>
    </w:p>
    <w:bookmarkStart w:name="z25" w:id="21"/>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1"/>
    <w:p>
      <w:pPr>
        <w:spacing w:after="0"/>
        <w:ind w:left="0"/>
        <w:jc w:val="both"/>
      </w:pPr>
      <w:r>
        <w:rPr>
          <w:rFonts w:ascii="Times New Roman"/>
          <w:b w:val="false"/>
          <w:i w:val="false"/>
          <w:color w:val="000000"/>
          <w:sz w:val="28"/>
        </w:rPr>
        <w:t>
      Жалпы отырыстың соңында депутаттарға қысқа мәлімдемелер немесе хабарламалар жасау үшін уақыт беріледі, олар бойынша жарыссөз өрбімейді.</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Қалалық мәслихатта жұмыс қазақ және орыс тілдерінде жүргізіледі.</w:t>
      </w:r>
    </w:p>
    <w:p>
      <w:pPr>
        <w:spacing w:after="0"/>
        <w:ind w:left="0"/>
        <w:jc w:val="both"/>
      </w:pPr>
      <w:r>
        <w:rPr>
          <w:rFonts w:ascii="Times New Roman"/>
          <w:b w:val="false"/>
          <w:i w:val="false"/>
          <w:color w:val="000000"/>
          <w:sz w:val="28"/>
        </w:rPr>
        <w:t>
      Егер, қалалық мәслихат депутаты қазақ және орыс тілдерін білмеген жағдайда, ол басқа тілде сөз сөйлеуге құқылы. Осындай сөз сөйлеу қазақ немесе орыс тілдеріне аудармамен қамтамасыз етіледі. Қалалық мәслихаттың депутаты өзінің басқа тілде сөз сөйлеу ниеті туралы қалалық мәслихат хатшысына алдын ала хабарлайды.</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жазылғандардың және сөйлеген депутаттардың саны туралы хабарлайды, кімнің сөз алуды талап ететіндігін анықтайды.</w:t>
      </w:r>
    </w:p>
    <w:p>
      <w:pPr>
        <w:spacing w:after="0"/>
        <w:ind w:left="0"/>
        <w:jc w:val="both"/>
      </w:pPr>
      <w:r>
        <w:rPr>
          <w:rFonts w:ascii="Times New Roman"/>
          <w:b w:val="false"/>
          <w:i w:val="false"/>
          <w:color w:val="000000"/>
          <w:sz w:val="28"/>
        </w:rPr>
        <w:t>
      Сессия төрағасы жарыссөз барысында талқыланған мәселелер бойынша әртүрлі пікірлердің айқындалуын қамтамасыз етеді.</w:t>
      </w:r>
    </w:p>
    <w:p>
      <w:pPr>
        <w:spacing w:after="0"/>
        <w:ind w:left="0"/>
        <w:jc w:val="both"/>
      </w:pPr>
      <w:r>
        <w:rPr>
          <w:rFonts w:ascii="Times New Roman"/>
          <w:b w:val="false"/>
          <w:i w:val="false"/>
          <w:color w:val="000000"/>
          <w:sz w:val="28"/>
        </w:rPr>
        <w:t>
      Жарыссөздің тоқтатылуына байланысты депутаттардың өтініші бойынша қалалық мәслихаттың секретариатына немесе сессия төрағасына тапсырылған сөйлеп үлгермеген депутаттардың сөздерінің мәтіндері сессияның стенографиялық есебіне енгізіледі.</w:t>
      </w:r>
    </w:p>
    <w:bookmarkStart w:name="z26" w:id="22"/>
    <w:p>
      <w:pPr>
        <w:spacing w:after="0"/>
        <w:ind w:left="0"/>
        <w:jc w:val="both"/>
      </w:pPr>
      <w:r>
        <w:rPr>
          <w:rFonts w:ascii="Times New Roman"/>
          <w:b w:val="false"/>
          <w:i w:val="false"/>
          <w:color w:val="000000"/>
          <w:sz w:val="28"/>
        </w:rPr>
        <w:t>
      16.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2"/>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7" w:id="23"/>
    <w:p>
      <w:pPr>
        <w:spacing w:after="0"/>
        <w:ind w:left="0"/>
        <w:jc w:val="left"/>
      </w:pPr>
      <w:r>
        <w:rPr>
          <w:rFonts w:ascii="Times New Roman"/>
          <w:b/>
          <w:i w:val="false"/>
          <w:color w:val="000000"/>
        </w:rPr>
        <w:t xml:space="preserve"> 2.2. Қалалық мәслихаттың актілерін қабылдау тәртібі</w:t>
      </w:r>
    </w:p>
    <w:bookmarkEnd w:id="23"/>
    <w:bookmarkStart w:name="z28" w:id="24"/>
    <w:p>
      <w:pPr>
        <w:spacing w:after="0"/>
        <w:ind w:left="0"/>
        <w:jc w:val="both"/>
      </w:pPr>
      <w:r>
        <w:rPr>
          <w:rFonts w:ascii="Times New Roman"/>
          <w:b w:val="false"/>
          <w:i w:val="false"/>
          <w:color w:val="000000"/>
          <w:sz w:val="28"/>
        </w:rPr>
        <w:t>
      17. Егер заңда өзгеше белгіленбесе, қалалық мәслихат өз құзыретіндегі мәселелер бойынша мәслихат депутаттарының жалпы санының көпшілік дауысымен шешімдер қабылдайды.</w:t>
      </w:r>
    </w:p>
    <w:bookmarkEnd w:id="24"/>
    <w:bookmarkStart w:name="z29" w:id="25"/>
    <w:p>
      <w:pPr>
        <w:spacing w:after="0"/>
        <w:ind w:left="0"/>
        <w:jc w:val="both"/>
      </w:pPr>
      <w:r>
        <w:rPr>
          <w:rFonts w:ascii="Times New Roman"/>
          <w:b w:val="false"/>
          <w:i w:val="false"/>
          <w:color w:val="000000"/>
          <w:sz w:val="28"/>
        </w:rPr>
        <w:t>
      18. Қалалық мәслихат сессиясының қарауына мәселе енгізілмес бұрын ол қараудың бастамашысымен мұқият зерттеледі, осы мәселе бойынша қаладағы істің жағдайына жасалған талдауы бар баяндама дайындалады, орын алған кемшіліктердің себептері ашылады, оларды түзетуге бағытталған ұсынылатын шаралар негізделеді.</w:t>
      </w:r>
    </w:p>
    <w:bookmarkEnd w:id="25"/>
    <w:p>
      <w:pPr>
        <w:spacing w:after="0"/>
        <w:ind w:left="0"/>
        <w:jc w:val="both"/>
      </w:pPr>
      <w:r>
        <w:rPr>
          <w:rFonts w:ascii="Times New Roman"/>
          <w:b w:val="false"/>
          <w:i w:val="false"/>
          <w:color w:val="000000"/>
          <w:sz w:val="28"/>
        </w:rPr>
        <w:t>
      Мәселені енгізуші бастамашы белгіленген тәртіпте рәсімделген қалалық мәслихат шешімінің жобасын әзірлеп береді.</w:t>
      </w:r>
    </w:p>
    <w:p>
      <w:pPr>
        <w:spacing w:after="0"/>
        <w:ind w:left="0"/>
        <w:jc w:val="both"/>
      </w:pPr>
      <w:r>
        <w:rPr>
          <w:rFonts w:ascii="Times New Roman"/>
          <w:b w:val="false"/>
          <w:i w:val="false"/>
          <w:color w:val="000000"/>
          <w:sz w:val="28"/>
        </w:rPr>
        <w:t>
      Шешімдердің жобалары сессия төрағасына немесе мәслихат хатшысына беріледі.</w:t>
      </w:r>
    </w:p>
    <w:p>
      <w:pPr>
        <w:spacing w:after="0"/>
        <w:ind w:left="0"/>
        <w:jc w:val="both"/>
      </w:pPr>
      <w:r>
        <w:rPr>
          <w:rFonts w:ascii="Times New Roman"/>
          <w:b w:val="false"/>
          <w:i w:val="false"/>
          <w:color w:val="000000"/>
          <w:sz w:val="28"/>
        </w:rPr>
        <w:t>
      Сессияның төрағасы немесе мәслихаттың хатшысы қарауға ұсынылған шешімдердің жобаларын барлық қажетті материалдарымен бірге тұрақты комиссияларға қарауға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қалалық әкімдіктің ұсынымы бойынша мәслихат онымен бірлескен шешім қабылдайды.</w:t>
      </w:r>
    </w:p>
    <w:bookmarkStart w:name="z30" w:id="26"/>
    <w:p>
      <w:pPr>
        <w:spacing w:after="0"/>
        <w:ind w:left="0"/>
        <w:jc w:val="both"/>
      </w:pPr>
      <w:r>
        <w:rPr>
          <w:rFonts w:ascii="Times New Roman"/>
          <w:b w:val="false"/>
          <w:i w:val="false"/>
          <w:color w:val="000000"/>
          <w:sz w:val="28"/>
        </w:rPr>
        <w:t>
      19. Мәслихаттың жалпыға міндетті маңызы бар, азаматтардың құқығына, еркіндігі мен міндеттеріне қатысты шешімдері облыстың әділет департаментінде мемлекеттік тіркелуге жатады және Қазақстан Республикасының заңнамасында белгіленген тәртіппен жариялануға тиіс.</w:t>
      </w:r>
    </w:p>
    <w:bookmarkEnd w:id="26"/>
    <w:bookmarkStart w:name="z31" w:id="27"/>
    <w:p>
      <w:pPr>
        <w:spacing w:after="0"/>
        <w:ind w:left="0"/>
        <w:jc w:val="both"/>
      </w:pPr>
      <w:r>
        <w:rPr>
          <w:rFonts w:ascii="Times New Roman"/>
          <w:b w:val="false"/>
          <w:i w:val="false"/>
          <w:color w:val="000000"/>
          <w:sz w:val="28"/>
        </w:rPr>
        <w:t>
      20.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7"/>
    <w:bookmarkStart w:name="z32" w:id="28"/>
    <w:p>
      <w:pPr>
        <w:spacing w:after="0"/>
        <w:ind w:left="0"/>
        <w:jc w:val="both"/>
      </w:pPr>
      <w:r>
        <w:rPr>
          <w:rFonts w:ascii="Times New Roman"/>
          <w:b w:val="false"/>
          <w:i w:val="false"/>
          <w:color w:val="000000"/>
          <w:sz w:val="28"/>
        </w:rPr>
        <w:t>
      21. Сессияда мәселені қараған кезде тұрақты комиссиялардың, жұмыс топтары мен уақытша комиссиялардың баяндамасы, қажет болған жағдайда, қосымша баяндамалары тыңдалады.</w:t>
      </w:r>
    </w:p>
    <w:bookmarkEnd w:id="28"/>
    <w:p>
      <w:pPr>
        <w:spacing w:after="0"/>
        <w:ind w:left="0"/>
        <w:jc w:val="both"/>
      </w:pPr>
      <w:r>
        <w:rPr>
          <w:rFonts w:ascii="Times New Roman"/>
          <w:b w:val="false"/>
          <w:i w:val="false"/>
          <w:color w:val="000000"/>
          <w:sz w:val="28"/>
        </w:rPr>
        <w:t>
      Комиссияның баяндамасында жобаға енгізілген және енбей,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Тұрақты комиссиялар, комиссиялардың және жұмыс топтарының жекелеген мүшелері қосымша баяндаманың ережелерімен немесе шешімнің жобасы бойынша қорытындылармен келіспеген жағдайда өз пікірлерін қаралатын мәселе бойынша жалпы жарыссөз басталғанға дейін баяндай алады.</w:t>
      </w:r>
    </w:p>
    <w:bookmarkStart w:name="z33" w:id="29"/>
    <w:p>
      <w:pPr>
        <w:spacing w:after="0"/>
        <w:ind w:left="0"/>
        <w:jc w:val="both"/>
      </w:pPr>
      <w:r>
        <w:rPr>
          <w:rFonts w:ascii="Times New Roman"/>
          <w:b w:val="false"/>
          <w:i w:val="false"/>
          <w:color w:val="000000"/>
          <w:sz w:val="28"/>
        </w:rPr>
        <w:t>
      22. Шешімнің жобасын талқылау тармақтар бойынша жүргізіледі. Жобаларға ұсынылатын түзетулер, өзгерістері мен толықтырулары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9"/>
    <w:bookmarkStart w:name="z34" w:id="30"/>
    <w:p>
      <w:pPr>
        <w:spacing w:after="0"/>
        <w:ind w:left="0"/>
        <w:jc w:val="both"/>
      </w:pPr>
      <w:r>
        <w:rPr>
          <w:rFonts w:ascii="Times New Roman"/>
          <w:b w:val="false"/>
          <w:i w:val="false"/>
          <w:color w:val="000000"/>
          <w:sz w:val="28"/>
        </w:rPr>
        <w:t>
      23.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тапсырылады.</w:t>
      </w:r>
    </w:p>
    <w:bookmarkEnd w:id="30"/>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жобаларының барлығы дауысқа салынады. Жобалардың бірі негізге алынғаннан кейін депутаттар оған түзетулер қабылдау рәсіміне кіріседі.</w:t>
      </w:r>
    </w:p>
    <w:bookmarkStart w:name="z35" w:id="31"/>
    <w:p>
      <w:pPr>
        <w:spacing w:after="0"/>
        <w:ind w:left="0"/>
        <w:jc w:val="both"/>
      </w:pPr>
      <w:r>
        <w:rPr>
          <w:rFonts w:ascii="Times New Roman"/>
          <w:b w:val="false"/>
          <w:i w:val="false"/>
          <w:color w:val="000000"/>
          <w:sz w:val="28"/>
        </w:rPr>
        <w:t>
      24. Мәслихат шешімінің жобасына түзетулер болған жағдайда, дауыс беру мынадай ретпен жүзеге асыралады:</w:t>
      </w:r>
    </w:p>
    <w:bookmarkEnd w:id="31"/>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6" w:id="32"/>
    <w:p>
      <w:pPr>
        <w:spacing w:after="0"/>
        <w:ind w:left="0"/>
        <w:jc w:val="both"/>
      </w:pPr>
      <w:r>
        <w:rPr>
          <w:rFonts w:ascii="Times New Roman"/>
          <w:b w:val="false"/>
          <w:i w:val="false"/>
          <w:color w:val="000000"/>
          <w:sz w:val="28"/>
        </w:rPr>
        <w:t>
      25.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 олардың мәні бойынша түсінік береді немесе оларды талқылаудан алып тастау туралы ұсыныспен сөз сөйлеуіне жол беріледі.</w:t>
      </w:r>
    </w:p>
    <w:bookmarkEnd w:id="3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xml:space="preserve">
      Сессиялардың хаттамалары сессиядан кейін бір айдан кешіктірілмей басылып, заңнамада </w:t>
      </w:r>
      <w:r>
        <w:rPr>
          <w:rFonts w:ascii="Times New Roman"/>
          <w:b w:val="false"/>
          <w:i w:val="false"/>
          <w:color w:val="000000"/>
          <w:sz w:val="28"/>
        </w:rPr>
        <w:t>белгіленген тәртіппен</w:t>
      </w:r>
      <w:r>
        <w:rPr>
          <w:rFonts w:ascii="Times New Roman"/>
          <w:b w:val="false"/>
          <w:i w:val="false"/>
          <w:color w:val="000000"/>
          <w:sz w:val="28"/>
        </w:rPr>
        <w:t xml:space="preserve"> сақталады.</w:t>
      </w:r>
    </w:p>
    <w:bookmarkStart w:name="z37" w:id="33"/>
    <w:p>
      <w:pPr>
        <w:spacing w:after="0"/>
        <w:ind w:left="0"/>
        <w:jc w:val="both"/>
      </w:pPr>
      <w:r>
        <w:rPr>
          <w:rFonts w:ascii="Times New Roman"/>
          <w:b w:val="false"/>
          <w:i w:val="false"/>
          <w:color w:val="000000"/>
          <w:sz w:val="28"/>
        </w:rPr>
        <w:t xml:space="preserve">
      26.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p>
    <w:bookmarkEnd w:id="33"/>
    <w:bookmarkStart w:name="z38" w:id="34"/>
    <w:p>
      <w:pPr>
        <w:spacing w:after="0"/>
        <w:ind w:left="0"/>
        <w:jc w:val="both"/>
      </w:pPr>
      <w:r>
        <w:rPr>
          <w:rFonts w:ascii="Times New Roman"/>
          <w:b w:val="false"/>
          <w:i w:val="false"/>
          <w:color w:val="000000"/>
          <w:sz w:val="28"/>
        </w:rPr>
        <w:t>
      27. Қала бюджетінің жобасы мәслихаттың тұрақты комиссияларында қаралады. Мәслихаттың хатшысы бюджеттің жобасын қарау жөнінде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4"/>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Экономика және бюджет мәселелері жөніндегі тұрақты комиссияға жібереді.</w:t>
      </w:r>
    </w:p>
    <w:p>
      <w:pPr>
        <w:spacing w:after="0"/>
        <w:ind w:left="0"/>
        <w:jc w:val="both"/>
      </w:pPr>
      <w:r>
        <w:rPr>
          <w:rFonts w:ascii="Times New Roman"/>
          <w:b w:val="false"/>
          <w:i w:val="false"/>
          <w:color w:val="000000"/>
          <w:sz w:val="28"/>
        </w:rPr>
        <w:t>
      Қалалық экономика және бюджеттік жоспарлау бөлімі сессия басталғанға дейін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Қалалық бюджет облыстық бюджетті бекіту туралы облыстық мәслихаттың шешіміне қол қойылғаннан кейін екі апта мерзімнен кешіктірмей қалалық мәслихат сессиясында бекітіледі.</w:t>
      </w:r>
    </w:p>
    <w:bookmarkStart w:name="z39" w:id="35"/>
    <w:p>
      <w:pPr>
        <w:spacing w:after="0"/>
        <w:ind w:left="0"/>
        <w:jc w:val="both"/>
      </w:pPr>
      <w:r>
        <w:rPr>
          <w:rFonts w:ascii="Times New Roman"/>
          <w:b w:val="false"/>
          <w:i w:val="false"/>
          <w:color w:val="000000"/>
          <w:sz w:val="28"/>
        </w:rPr>
        <w:t xml:space="preserve">
      28. Мәслихаттың кезекті сессиясына тиісті жылға арналған жергілікті бюджетті нақтылауға қатысты жоспардан тыс мәселелер қарау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p>
    <w:bookmarkEnd w:id="35"/>
    <w:bookmarkStart w:name="z40" w:id="36"/>
    <w:p>
      <w:pPr>
        <w:spacing w:after="0"/>
        <w:ind w:left="0"/>
        <w:jc w:val="both"/>
      </w:pPr>
      <w:r>
        <w:rPr>
          <w:rFonts w:ascii="Times New Roman"/>
          <w:b w:val="false"/>
          <w:i w:val="false"/>
          <w:color w:val="000000"/>
          <w:sz w:val="28"/>
        </w:rPr>
        <w:t>
      29. Мәслихаттың кезектен тыс сессиясында қалалық бюджетті нақтыланған кезде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6"/>
    <w:bookmarkStart w:name="z41" w:id="37"/>
    <w:p>
      <w:pPr>
        <w:spacing w:after="0"/>
        <w:ind w:left="0"/>
        <w:jc w:val="left"/>
      </w:pPr>
      <w:r>
        <w:rPr>
          <w:rFonts w:ascii="Times New Roman"/>
          <w:b/>
          <w:i w:val="false"/>
          <w:color w:val="000000"/>
        </w:rPr>
        <w:t xml:space="preserve"> 3. Есептерді тыңдау тәртібі</w:t>
      </w:r>
    </w:p>
    <w:bookmarkEnd w:id="37"/>
    <w:bookmarkStart w:name="z42" w:id="38"/>
    <w:p>
      <w:pPr>
        <w:spacing w:after="0"/>
        <w:ind w:left="0"/>
        <w:jc w:val="both"/>
      </w:pPr>
      <w:r>
        <w:rPr>
          <w:rFonts w:ascii="Times New Roman"/>
          <w:b w:val="false"/>
          <w:i w:val="false"/>
          <w:color w:val="000000"/>
          <w:sz w:val="28"/>
        </w:rPr>
        <w:t>
      30. Мәслихат қала әкімінің есептерін тыңдау жолымен тиісті жергілікті бюджеттің, аумақтарды дамыту бағдарламаларының орындалуын бақылауды жүзеге асырады.</w:t>
      </w:r>
    </w:p>
    <w:bookmarkEnd w:id="38"/>
    <w:bookmarkStart w:name="z43" w:id="39"/>
    <w:p>
      <w:pPr>
        <w:spacing w:after="0"/>
        <w:ind w:left="0"/>
        <w:jc w:val="both"/>
      </w:pPr>
      <w:r>
        <w:rPr>
          <w:rFonts w:ascii="Times New Roman"/>
          <w:b w:val="false"/>
          <w:i w:val="false"/>
          <w:color w:val="000000"/>
          <w:sz w:val="28"/>
        </w:rPr>
        <w:t xml:space="preserve">
      31.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қала әкімінің есебін тыңдайды.</w:t>
      </w:r>
    </w:p>
    <w:bookmarkEnd w:id="3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сессияға дейін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24-бабына</w:t>
      </w:r>
      <w:r>
        <w:rPr>
          <w:rFonts w:ascii="Times New Roman"/>
          <w:b w:val="false"/>
          <w:i w:val="false"/>
          <w:color w:val="000000"/>
          <w:sz w:val="28"/>
        </w:rPr>
        <w:t xml:space="preserve"> сәйкес аумақты дамыту жоспарларының, экономикалық және әлеуметтік бағдарламаларының орындалуы, жергілікті бюджеттің атқарылуы туралы әкім ұсынған есептерді мәслихаттың екі рет бекітпеуі – мәслихаттың әкімге сенімсіздік білдіру туралы мәселені қарауы үшін негіз болып табылады.</w:t>
      </w:r>
    </w:p>
    <w:bookmarkStart w:name="z44" w:id="40"/>
    <w:p>
      <w:pPr>
        <w:spacing w:after="0"/>
        <w:ind w:left="0"/>
        <w:jc w:val="both"/>
      </w:pPr>
      <w:r>
        <w:rPr>
          <w:rFonts w:ascii="Times New Roman"/>
          <w:b w:val="false"/>
          <w:i w:val="false"/>
          <w:color w:val="000000"/>
          <w:sz w:val="28"/>
        </w:rPr>
        <w:t>
      32.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0"/>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жұмыстар,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5" w:id="41"/>
    <w:p>
      <w:pPr>
        <w:spacing w:after="0"/>
        <w:ind w:left="0"/>
        <w:jc w:val="both"/>
      </w:pPr>
      <w:r>
        <w:rPr>
          <w:rFonts w:ascii="Times New Roman"/>
          <w:b w:val="false"/>
          <w:i w:val="false"/>
          <w:color w:val="000000"/>
          <w:sz w:val="28"/>
        </w:rPr>
        <w:t>
      33. Қалалық бюджеттің атқарылуын бақылау нәтижелері туралы Тексеру комиссиясының есебін мәслихат жыл сайын қарайды.</w:t>
      </w:r>
    </w:p>
    <w:bookmarkEnd w:id="41"/>
    <w:bookmarkStart w:name="z46" w:id="42"/>
    <w:p>
      <w:pPr>
        <w:spacing w:after="0"/>
        <w:ind w:left="0"/>
        <w:jc w:val="both"/>
      </w:pP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және өзге де органдарының қызметі туралы есеп береді.</w:t>
      </w:r>
    </w:p>
    <w:bookmarkEnd w:id="42"/>
    <w:p>
      <w:pPr>
        <w:spacing w:after="0"/>
        <w:ind w:left="0"/>
        <w:jc w:val="both"/>
      </w:pPr>
      <w:r>
        <w:rPr>
          <w:rFonts w:ascii="Times New Roman"/>
          <w:b w:val="false"/>
          <w:i w:val="false"/>
          <w:color w:val="000000"/>
          <w:sz w:val="28"/>
        </w:rPr>
        <w:t xml:space="preserve">
      Өмірзақ ауылы тұрғындарын мәслихаттың есебімен </w:t>
      </w:r>
      <w:r>
        <w:rPr>
          <w:rFonts w:ascii="Times New Roman"/>
          <w:b w:val="false"/>
          <w:i w:val="false"/>
          <w:color w:val="000000"/>
          <w:sz w:val="28"/>
        </w:rPr>
        <w:t>жергілікті 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w:t>
      </w:r>
    </w:p>
    <w:bookmarkStart w:name="z47" w:id="43"/>
    <w:p>
      <w:pPr>
        <w:spacing w:after="0"/>
        <w:ind w:left="0"/>
        <w:jc w:val="left"/>
      </w:pPr>
      <w:r>
        <w:rPr>
          <w:rFonts w:ascii="Times New Roman"/>
          <w:b/>
          <w:i w:val="false"/>
          <w:color w:val="000000"/>
        </w:rPr>
        <w:t xml:space="preserve"> 4. Қалалық мәслихат депутаттарының сауалдарын қарау тәртібі</w:t>
      </w:r>
    </w:p>
    <w:bookmarkEnd w:id="43"/>
    <w:bookmarkStart w:name="z48" w:id="44"/>
    <w:p>
      <w:pPr>
        <w:spacing w:after="0"/>
        <w:ind w:left="0"/>
        <w:jc w:val="both"/>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қалалық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4"/>
    <w:bookmarkStart w:name="z49" w:id="45"/>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Сауалдың көшірмесін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 үстінде беріледі.</w:t>
      </w:r>
    </w:p>
    <w:bookmarkEnd w:id="45"/>
    <w:bookmarkStart w:name="z50" w:id="46"/>
    <w:p>
      <w:pPr>
        <w:spacing w:after="0"/>
        <w:ind w:left="0"/>
        <w:jc w:val="both"/>
      </w:pPr>
      <w:r>
        <w:rPr>
          <w:rFonts w:ascii="Times New Roman"/>
          <w:b w:val="false"/>
          <w:i w:val="false"/>
          <w:color w:val="000000"/>
          <w:sz w:val="28"/>
        </w:rPr>
        <w:t>
      37. Сессияда қаралуға тиісті мәселелерге байланысы жоқ сауал күн тәртібіне жеке мәселе ретінде енгізіледі немесе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тиісті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6"/>
    <w:bookmarkStart w:name="z51" w:id="47"/>
    <w:p>
      <w:pPr>
        <w:spacing w:after="0"/>
        <w:ind w:left="0"/>
        <w:jc w:val="both"/>
      </w:pP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47"/>
    <w:bookmarkStart w:name="z52" w:id="48"/>
    <w:p>
      <w:pPr>
        <w:spacing w:after="0"/>
        <w:ind w:left="0"/>
        <w:jc w:val="both"/>
      </w:pPr>
      <w:r>
        <w:rPr>
          <w:rFonts w:ascii="Times New Roman"/>
          <w:b w:val="false"/>
          <w:i w:val="false"/>
          <w:color w:val="000000"/>
          <w:sz w:val="28"/>
        </w:rPr>
        <w:t>
      39. Депутаттық сауалға жауап бір айдан кешіктірілмей жазбаша түрде берілуі тиіс.</w:t>
      </w:r>
    </w:p>
    <w:bookmarkEnd w:id="48"/>
    <w:p>
      <w:pPr>
        <w:spacing w:after="0"/>
        <w:ind w:left="0"/>
        <w:jc w:val="both"/>
      </w:pPr>
      <w:r>
        <w:rPr>
          <w:rFonts w:ascii="Times New Roman"/>
          <w:b w:val="false"/>
          <w:i w:val="false"/>
          <w:color w:val="000000"/>
          <w:sz w:val="28"/>
        </w:rPr>
        <w:t xml:space="preserve">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 </w:t>
      </w:r>
    </w:p>
    <w:bookmarkStart w:name="z53" w:id="49"/>
    <w:p>
      <w:pPr>
        <w:spacing w:after="0"/>
        <w:ind w:left="0"/>
        <w:jc w:val="left"/>
      </w:pPr>
      <w:r>
        <w:rPr>
          <w:rFonts w:ascii="Times New Roman"/>
          <w:b/>
          <w:i w:val="false"/>
          <w:color w:val="000000"/>
        </w:rPr>
        <w:t xml:space="preserve"> 5. Қалалық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Қалалық мәслихат сессиясының төрағасы</w:t>
      </w:r>
    </w:p>
    <w:bookmarkEnd w:id="49"/>
    <w:bookmarkStart w:name="z55" w:id="50"/>
    <w:p>
      <w:pPr>
        <w:spacing w:after="0"/>
        <w:ind w:left="0"/>
        <w:jc w:val="both"/>
      </w:pPr>
      <w:r>
        <w:rPr>
          <w:rFonts w:ascii="Times New Roman"/>
          <w:b w:val="false"/>
          <w:i w:val="false"/>
          <w:color w:val="000000"/>
          <w:sz w:val="28"/>
        </w:rPr>
        <w:t>
      40. Мәслихаттың кезекті сессиясының төрағасы мәслихаттың алдыңғы сессиясында ашық дауыс беру арқылы депутаттардың арасынан сайланады.</w:t>
      </w:r>
    </w:p>
    <w:bookmarkEnd w:id="50"/>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күнтізбелік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өкiлетiн мәслихат хатшысы жүзеге асырады.</w:t>
      </w:r>
    </w:p>
    <w:bookmarkStart w:name="z57" w:id="51"/>
    <w:p>
      <w:pPr>
        <w:spacing w:after="0"/>
        <w:ind w:left="0"/>
        <w:jc w:val="both"/>
      </w:pPr>
      <w:r>
        <w:rPr>
          <w:rFonts w:ascii="Times New Roman"/>
          <w:b w:val="false"/>
          <w:i w:val="false"/>
          <w:color w:val="000000"/>
          <w:sz w:val="28"/>
        </w:rPr>
        <w:t>
      41. Мәслихат сессиясының төрағасы:</w:t>
      </w:r>
    </w:p>
    <w:bookmarkEnd w:id="51"/>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56" w:id="52"/>
    <w:p>
      <w:pPr>
        <w:spacing w:after="0"/>
        <w:ind w:left="0"/>
        <w:jc w:val="both"/>
      </w:pPr>
      <w:r>
        <w:rPr>
          <w:rFonts w:ascii="Times New Roman"/>
          <w:b w:val="false"/>
          <w:i w:val="false"/>
          <w:color w:val="000000"/>
          <w:sz w:val="28"/>
        </w:rPr>
        <w:t xml:space="preserve">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 </w:t>
      </w:r>
    </w:p>
    <w:bookmarkEnd w:id="52"/>
    <w:bookmarkStart w:name="z58" w:id="53"/>
    <w:p>
      <w:pPr>
        <w:spacing w:after="0"/>
        <w:ind w:left="0"/>
        <w:jc w:val="left"/>
      </w:pPr>
      <w:r>
        <w:rPr>
          <w:rFonts w:ascii="Times New Roman"/>
          <w:b/>
          <w:i w:val="false"/>
          <w:color w:val="000000"/>
        </w:rPr>
        <w:t xml:space="preserve"> 5.2. Қалалық мәслихат хатшысы</w:t>
      </w:r>
    </w:p>
    <w:bookmarkEnd w:id="53"/>
    <w:bookmarkStart w:name="z59" w:id="54"/>
    <w:p>
      <w:pPr>
        <w:spacing w:after="0"/>
        <w:ind w:left="0"/>
        <w:jc w:val="both"/>
      </w:pPr>
      <w:r>
        <w:rPr>
          <w:rFonts w:ascii="Times New Roman"/>
          <w:b w:val="false"/>
          <w:i w:val="false"/>
          <w:color w:val="000000"/>
          <w:sz w:val="28"/>
        </w:rPr>
        <w:t>
      43. Бірінші сессияда қалалық мәслихат депутаттары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54"/>
    <w:p>
      <w:pPr>
        <w:spacing w:after="0"/>
        <w:ind w:left="0"/>
        <w:jc w:val="both"/>
      </w:pPr>
      <w:r>
        <w:rPr>
          <w:rFonts w:ascii="Times New Roman"/>
          <w:b w:val="false"/>
          <w:i w:val="false"/>
          <w:color w:val="000000"/>
          <w:sz w:val="28"/>
        </w:rPr>
        <w:t xml:space="preserve">
      Мәслихат хатшысы өз өкілетін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Start w:name="z60" w:id="55"/>
    <w:p>
      <w:pPr>
        <w:spacing w:after="0"/>
        <w:ind w:left="0"/>
        <w:jc w:val="both"/>
      </w:pPr>
      <w:r>
        <w:rPr>
          <w:rFonts w:ascii="Times New Roman"/>
          <w:b w:val="false"/>
          <w:i w:val="false"/>
          <w:color w:val="000000"/>
          <w:sz w:val="28"/>
        </w:rPr>
        <w:t>
      44. Мәслихат хатшысының лауазымына кандидатураларды депутаттар мәслихат сессиясында ұсынады. Ұсынылатын кандидатуралардың санына шек қойылмайды. Кандидаттар өздерінің алдағы қызметінің үлгілік бағдарламаларымен таныстырады. Егер, кандидат ашық немесе жасырын дауыс беру нәтижесінде мәслихат депутаттарының жалпы санының көпшілік даусын алса, мәслихаттың хатшысы лауазымына сайланды деп есептеледі.</w:t>
      </w:r>
    </w:p>
    <w:bookmarkEnd w:id="55"/>
    <w:p>
      <w:pPr>
        <w:spacing w:after="0"/>
        <w:ind w:left="0"/>
        <w:jc w:val="both"/>
      </w:pPr>
      <w:r>
        <w:rPr>
          <w:rFonts w:ascii="Times New Roman"/>
          <w:b w:val="false"/>
          <w:i w:val="false"/>
          <w:color w:val="000000"/>
          <w:sz w:val="28"/>
        </w:rPr>
        <w:t xml:space="preserve">
      Егер мәслихат хатшысының лауазымына екіден көп кандидат ұсынылып және олардың бір де бірі сайлану үшін талап етілетін дауыс санын ала алмаса, неғұрлым көп дауыс алған екі кандидатура бойынша қайтадан дауыс беру жүргізіледі. </w:t>
      </w:r>
    </w:p>
    <w:p>
      <w:pPr>
        <w:spacing w:after="0"/>
        <w:ind w:left="0"/>
        <w:jc w:val="both"/>
      </w:pPr>
      <w:r>
        <w:rPr>
          <w:rFonts w:ascii="Times New Roman"/>
          <w:b w:val="false"/>
          <w:i w:val="false"/>
          <w:color w:val="000000"/>
          <w:sz w:val="28"/>
        </w:rPr>
        <w:t>
      Егер, қайта дауыс беру кезінде осы кандидаттардың бір де бірі депутаттардың жалпы санының жартысынан астамының даусын ала алмаса, сайлау қайта өткізіледі.</w:t>
      </w:r>
    </w:p>
    <w:bookmarkStart w:name="z61" w:id="56"/>
    <w:p>
      <w:pPr>
        <w:spacing w:after="0"/>
        <w:ind w:left="0"/>
        <w:jc w:val="both"/>
      </w:pPr>
      <w:r>
        <w:rPr>
          <w:rFonts w:ascii="Times New Roman"/>
          <w:b w:val="false"/>
          <w:i w:val="false"/>
          <w:color w:val="000000"/>
          <w:sz w:val="28"/>
        </w:rPr>
        <w:t xml:space="preserve">
      45. Мәслихат хатшысының мәслихаттың тұрақты комиссияларының құрамына кіруге құқығы жоқ. Мәслихат хатшысының өкілеті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56"/>
    <w:bookmarkStart w:name="z62" w:id="57"/>
    <w:p>
      <w:pPr>
        <w:spacing w:after="0"/>
        <w:ind w:left="0"/>
        <w:jc w:val="left"/>
      </w:pPr>
      <w:r>
        <w:rPr>
          <w:rFonts w:ascii="Times New Roman"/>
          <w:b/>
          <w:i w:val="false"/>
          <w:color w:val="000000"/>
        </w:rPr>
        <w:t xml:space="preserve"> 5.3. Қалалық мәслихаттың тұрақты және уақытша комиссиялары</w:t>
      </w:r>
    </w:p>
    <w:bookmarkEnd w:id="57"/>
    <w:bookmarkStart w:name="z63" w:id="58"/>
    <w:p>
      <w:pPr>
        <w:spacing w:after="0"/>
        <w:ind w:left="0"/>
        <w:jc w:val="both"/>
      </w:pPr>
      <w:r>
        <w:rPr>
          <w:rFonts w:ascii="Times New Roman"/>
          <w:b w:val="false"/>
          <w:i w:val="false"/>
          <w:color w:val="000000"/>
          <w:sz w:val="28"/>
        </w:rPr>
        <w:t>
      46. Қалалық мәслихат бірінші сессияда өз өкілетінің мерзіміне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58"/>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кандидатурасын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4" w:id="59"/>
    <w:p>
      <w:pPr>
        <w:spacing w:after="0"/>
        <w:ind w:left="0"/>
        <w:jc w:val="both"/>
      </w:pPr>
      <w:r>
        <w:rPr>
          <w:rFonts w:ascii="Times New Roman"/>
          <w:b w:val="false"/>
          <w:i w:val="false"/>
          <w:color w:val="000000"/>
          <w:sz w:val="28"/>
        </w:rPr>
        <w:t>
      47. Қалалық мәслихаттың тұрақты комиссиялары:</w:t>
      </w:r>
    </w:p>
    <w:bookmarkEnd w:id="59"/>
    <w:p>
      <w:pPr>
        <w:spacing w:after="0"/>
        <w:ind w:left="0"/>
        <w:jc w:val="both"/>
      </w:pPr>
      <w:r>
        <w:rPr>
          <w:rFonts w:ascii="Times New Roman"/>
          <w:b w:val="false"/>
          <w:i w:val="false"/>
          <w:color w:val="000000"/>
          <w:sz w:val="28"/>
        </w:rPr>
        <w:t>
      қалалық мәслихатқа, сессия төрағасына, мәслихат хатшысына сессияның күн тәртібі бойынша, сондай-ақ қалалық мәслихат сессиясында қаралатын басқа да мәселелер бойынша ұсыныс енгізуге;</w:t>
      </w:r>
    </w:p>
    <w:p>
      <w:pPr>
        <w:spacing w:after="0"/>
        <w:ind w:left="0"/>
        <w:jc w:val="both"/>
      </w:pPr>
      <w:r>
        <w:rPr>
          <w:rFonts w:ascii="Times New Roman"/>
          <w:b w:val="false"/>
          <w:i w:val="false"/>
          <w:color w:val="000000"/>
          <w:sz w:val="28"/>
        </w:rPr>
        <w:t>
      қалалық мәслихат сессиясында қарауға ұсынылған және басқа да өздерінің қарауына жатқызылған мәселелер бойынша қорытынды беруге;</w:t>
      </w:r>
    </w:p>
    <w:p>
      <w:pPr>
        <w:spacing w:after="0"/>
        <w:ind w:left="0"/>
        <w:jc w:val="both"/>
      </w:pPr>
      <w:r>
        <w:rPr>
          <w:rFonts w:ascii="Times New Roman"/>
          <w:b w:val="false"/>
          <w:i w:val="false"/>
          <w:color w:val="000000"/>
          <w:sz w:val="28"/>
        </w:rPr>
        <w:t>
      қалалық мәслихат сессияларында өздерінің қарауына жатқызылған мәселелер бойынша баяндама және қосымша баяндама жасауға;</w:t>
      </w:r>
    </w:p>
    <w:p>
      <w:pPr>
        <w:spacing w:after="0"/>
        <w:ind w:left="0"/>
        <w:jc w:val="both"/>
      </w:pPr>
      <w:r>
        <w:rPr>
          <w:rFonts w:ascii="Times New Roman"/>
          <w:b w:val="false"/>
          <w:i w:val="false"/>
          <w:color w:val="000000"/>
          <w:sz w:val="28"/>
        </w:rPr>
        <w:t>
      қалалық мәслихатқа өз құзіреті шегінде жергілікті атқарушы органдар басшыларының есебін сессияда тыңдау туралы ұсыныс енгізу құқылы.</w:t>
      </w:r>
    </w:p>
    <w:p>
      <w:pPr>
        <w:spacing w:after="0"/>
        <w:ind w:left="0"/>
        <w:jc w:val="both"/>
      </w:pPr>
      <w:r>
        <w:rPr>
          <w:rFonts w:ascii="Times New Roman"/>
          <w:b w:val="false"/>
          <w:i w:val="false"/>
          <w:color w:val="000000"/>
          <w:sz w:val="28"/>
        </w:rPr>
        <w:t>
      Әкiмдік, жергілікті бюджеттен қаржыландырылатын атқарушы органдардың, орталық атқарушы органдардың аумақтық бөлімшелерінің лауазымды тұлғалары, ұйымдар белгiленген тәртiпте тұрақты комиссияларға олардың құзыретiндегi мәселелер бойынша қажеттi ақпарат беруге мiндеттi.</w:t>
      </w:r>
    </w:p>
    <w:bookmarkStart w:name="z65" w:id="60"/>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0"/>
    <w:p>
      <w:pPr>
        <w:spacing w:after="0"/>
        <w:ind w:left="0"/>
        <w:jc w:val="both"/>
      </w:pPr>
      <w:r>
        <w:rPr>
          <w:rFonts w:ascii="Times New Roman"/>
          <w:b w:val="false"/>
          <w:i w:val="false"/>
          <w:color w:val="000000"/>
          <w:sz w:val="28"/>
        </w:rPr>
        <w:t>
      Уақытша комиссияның төрағасы депутаттар арасынан сайланады. Уақытша комиссиялардың құрамына қалалық мәслихаттың депутаты емес адамдар да сайлана алады. Уақытша комиссия депутаттардың ашық дауыс беру арқылы мәслихат депутаттары жалпы санының көпшiлiк даусымен сайланады.</w:t>
      </w:r>
    </w:p>
    <w:p>
      <w:pPr>
        <w:spacing w:after="0"/>
        <w:ind w:left="0"/>
        <w:jc w:val="both"/>
      </w:pPr>
      <w:r>
        <w:rPr>
          <w:rFonts w:ascii="Times New Roman"/>
          <w:b w:val="false"/>
          <w:i w:val="false"/>
          <w:color w:val="000000"/>
          <w:sz w:val="28"/>
        </w:rPr>
        <w:t>
      Уақытша комиссия қалалық мәслихаттың сессиясына есеп беруге міндетті және оның алдында жауапты.</w:t>
      </w:r>
    </w:p>
    <w:p>
      <w:pPr>
        <w:spacing w:after="0"/>
        <w:ind w:left="0"/>
        <w:jc w:val="both"/>
      </w:pPr>
      <w:r>
        <w:rPr>
          <w:rFonts w:ascii="Times New Roman"/>
          <w:b w:val="false"/>
          <w:i w:val="false"/>
          <w:color w:val="000000"/>
          <w:sz w:val="28"/>
        </w:rPr>
        <w:t>
      Құрылған мақсатына сай атқарылған қызметінің нәтижесі бойынша комиссия сессияға баяндама ұсынады. Баяндама бойынша қалалық мәслихат сессиясы шешім қабылдауы мүмкін.</w:t>
      </w:r>
    </w:p>
    <w:p>
      <w:pPr>
        <w:spacing w:after="0"/>
        <w:ind w:left="0"/>
        <w:jc w:val="both"/>
      </w:pPr>
      <w:r>
        <w:rPr>
          <w:rFonts w:ascii="Times New Roman"/>
          <w:b w:val="false"/>
          <w:i w:val="false"/>
          <w:color w:val="000000"/>
          <w:sz w:val="28"/>
        </w:rPr>
        <w:t>
      Мәслихаттың уақытша комиссиялары өз құзыретiндегi мәселелер бойынша қорытындылар қабылдайды. Уақытша комиссияның жұмысына қатысқаны үшін ақы төленбейді.</w:t>
      </w:r>
    </w:p>
    <w:p>
      <w:pPr>
        <w:spacing w:after="0"/>
        <w:ind w:left="0"/>
        <w:jc w:val="both"/>
      </w:pPr>
      <w:r>
        <w:rPr>
          <w:rFonts w:ascii="Times New Roman"/>
          <w:b w:val="false"/>
          <w:i w:val="false"/>
          <w:color w:val="000000"/>
          <w:sz w:val="28"/>
        </w:rPr>
        <w:t>
      Тұрақты немесе уақытша комиссия мүшесінің комиссия пікірінен өзге пікірі болса, қалалық мәслихатқа ерекше пікір ұсынуға құқылы. Ерекше пікір жазбаша түрде ұсынылады.</w:t>
      </w:r>
    </w:p>
    <w:bookmarkStart w:name="z66" w:id="61"/>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көпшіліктік тыңдаулар өткізе алады.</w:t>
      </w:r>
    </w:p>
    <w:bookmarkEnd w:id="61"/>
    <w:p>
      <w:pPr>
        <w:spacing w:after="0"/>
        <w:ind w:left="0"/>
        <w:jc w:val="both"/>
      </w:pPr>
      <w:r>
        <w:rPr>
          <w:rFonts w:ascii="Times New Roman"/>
          <w:b w:val="false"/>
          <w:i w:val="false"/>
          <w:color w:val="000000"/>
          <w:sz w:val="28"/>
        </w:rPr>
        <w:t>
      Көпшіліктік тыңдаулар тұрақты комиссияның қарауына жататын өте маңызды және қоғамдық маңызы бар мәселелерді талқылау мақсатында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түрінде өткізіледі.</w:t>
      </w:r>
    </w:p>
    <w:p>
      <w:pPr>
        <w:spacing w:after="0"/>
        <w:ind w:left="0"/>
        <w:jc w:val="both"/>
      </w:pPr>
      <w:r>
        <w:rPr>
          <w:rFonts w:ascii="Times New Roman"/>
          <w:b w:val="false"/>
          <w:i w:val="false"/>
          <w:color w:val="000000"/>
          <w:sz w:val="28"/>
        </w:rPr>
        <w:t>
      Көпшіліктік тыңдаулар өткізу үшін депутаттар қатарынан жұмыс тобы құрылады. Тыңдауларды дайындау үшін мемлекеттік өзге органдар мен ұйымдардың мамандары жұмылдырылуы мүмкін.Тұрақты комиссия алда болатын көпшіліктік тыңдаулардың тақырыбын бұқаралық ақпарат құралдары арқылы жұртшылықтың назарына жеткізеді.</w:t>
      </w:r>
    </w:p>
    <w:p>
      <w:pPr>
        <w:spacing w:after="0"/>
        <w:ind w:left="0"/>
        <w:jc w:val="both"/>
      </w:pPr>
      <w:r>
        <w:rPr>
          <w:rFonts w:ascii="Times New Roman"/>
          <w:b w:val="false"/>
          <w:i w:val="false"/>
          <w:color w:val="000000"/>
          <w:sz w:val="28"/>
        </w:rPr>
        <w:t>
      Көпшіліктік тыңдауларға тұрақты комиссия мүдделі мемлекеттік органдардың, қоғамдастықтың, бұқаралық ақпарат құралдарының өкілдерін шақырады. Көпшіліктік тыңдауларға мәслихаттың басқа да тұрақты комиссияларының депутаттары қатыса алады.</w:t>
      </w:r>
    </w:p>
    <w:bookmarkStart w:name="z67" w:id="62"/>
    <w:p>
      <w:pPr>
        <w:spacing w:after="0"/>
        <w:ind w:left="0"/>
        <w:jc w:val="both"/>
      </w:pPr>
      <w:r>
        <w:rPr>
          <w:rFonts w:ascii="Times New Roman"/>
          <w:b w:val="false"/>
          <w:i w:val="false"/>
          <w:color w:val="000000"/>
          <w:sz w:val="28"/>
        </w:rPr>
        <w:t xml:space="preserve">
      50.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отырыстарында қаралатын мәселелер, әдетте, ашық болады.</w:t>
      </w:r>
    </w:p>
    <w:bookmarkEnd w:id="62"/>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xml:space="preserve">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тең қол қояды. </w:t>
      </w:r>
    </w:p>
    <w:bookmarkStart w:name="z68" w:id="63"/>
    <w:p>
      <w:pPr>
        <w:spacing w:after="0"/>
        <w:ind w:left="0"/>
        <w:jc w:val="left"/>
      </w:pPr>
      <w:r>
        <w:rPr>
          <w:rFonts w:ascii="Times New Roman"/>
          <w:b/>
          <w:i w:val="false"/>
          <w:color w:val="000000"/>
        </w:rPr>
        <w:t xml:space="preserve"> 5.4. Мәслихаттың редакциялық және есеп комиссиялары</w:t>
      </w:r>
    </w:p>
    <w:bookmarkEnd w:id="63"/>
    <w:bookmarkStart w:name="z69" w:id="64"/>
    <w:p>
      <w:pPr>
        <w:spacing w:after="0"/>
        <w:ind w:left="0"/>
        <w:jc w:val="both"/>
      </w:pPr>
      <w:r>
        <w:rPr>
          <w:rFonts w:ascii="Times New Roman"/>
          <w:b w:val="false"/>
          <w:i w:val="false"/>
          <w:color w:val="000000"/>
          <w:sz w:val="28"/>
        </w:rPr>
        <w:t>
      51. Сессия төрағасының ұсынысымен сессияда талқыланатын мәселе бойынша қалалық мәслихат шешімінің жобасын дайындау немесе нақтылау үшін депутаттардың пікірлерін толық есепке алып, біріктірумен айналысу үшін редакциялық комиссия құрылуы мүмкін. Комиссия төрағасын комиссияның өзі сайлайды.</w:t>
      </w:r>
    </w:p>
    <w:bookmarkEnd w:id="64"/>
    <w:p>
      <w:pPr>
        <w:spacing w:after="0"/>
        <w:ind w:left="0"/>
        <w:jc w:val="both"/>
      </w:pPr>
      <w:r>
        <w:rPr>
          <w:rFonts w:ascii="Times New Roman"/>
          <w:b w:val="false"/>
          <w:i w:val="false"/>
          <w:color w:val="000000"/>
          <w:sz w:val="28"/>
        </w:rPr>
        <w:t>
      Мәслихат ашық дауыс беру арқылы депутаттар қатарынан тақ санды құрайтын есеп және редакциялық комиссиялардың құрамын сайлайды. Есеп және редакциялық комиссияларының құрамына мәслихат аппаратының және басқа да мемлекеттік ұйымдардың қызметкерлері енгізілуі мүмкін.</w:t>
      </w:r>
    </w:p>
    <w:bookmarkStart w:name="z70" w:id="65"/>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65"/>
    <w:p>
      <w:pPr>
        <w:spacing w:after="0"/>
        <w:ind w:left="0"/>
        <w:jc w:val="both"/>
      </w:pPr>
      <w:r>
        <w:rPr>
          <w:rFonts w:ascii="Times New Roman"/>
          <w:b w:val="false"/>
          <w:i w:val="false"/>
          <w:color w:val="000000"/>
          <w:sz w:val="28"/>
        </w:rPr>
        <w:t xml:space="preserve">
      Редакциялық комиссия кезекті сессияға да сайлануы мүмкін. </w:t>
      </w:r>
    </w:p>
    <w:bookmarkStart w:name="z71" w:id="66"/>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bookmarkEnd w:id="66"/>
    <w:p>
      <w:pPr>
        <w:spacing w:after="0"/>
        <w:ind w:left="0"/>
        <w:jc w:val="both"/>
      </w:pPr>
      <w:r>
        <w:rPr>
          <w:rFonts w:ascii="Times New Roman"/>
          <w:b w:val="false"/>
          <w:i w:val="false"/>
          <w:color w:val="000000"/>
          <w:sz w:val="28"/>
        </w:rPr>
        <w:t>
      Қалалық мәслихат сессиясында қаралған мәселелер бойынша шешімдер депутаттардың жалпы санының көпшiлiк дауысымен қабылданады. Қазақстан Республикасының Конституциясымен, Қазақстан Республикасының заңдарымен, осы Регламентпен, қарастырылған жағдайда немесе сессия шешімі бойынша жеке-жеке немесе жасырын дауыс беру өтуі мүмкін.</w:t>
      </w:r>
    </w:p>
    <w:p>
      <w:pPr>
        <w:spacing w:after="0"/>
        <w:ind w:left="0"/>
        <w:jc w:val="both"/>
      </w:pPr>
      <w:r>
        <w:rPr>
          <w:rFonts w:ascii="Times New Roman"/>
          <w:b w:val="false"/>
          <w:i w:val="false"/>
          <w:color w:val="000000"/>
          <w:sz w:val="28"/>
        </w:rPr>
        <w:t>
      Ашық дауыс беру электрондық жүйемен жабдықталмаған залда жүргізілген кезде, дауыстарды санау құрамын сессия анықтап шығарған депутаттар тобына тапсырылады.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тұжырымдалған ойын нақтылайды, дауыс берудің, қандай көпшілік дауысымен (жай немесе айқын), депутаттардың қанша санынан (жалпы немесе қатысқандар) шешім қабылдануы мүмкіндігін ескертеді.</w:t>
      </w:r>
    </w:p>
    <w:p>
      <w:pPr>
        <w:spacing w:after="0"/>
        <w:ind w:left="0"/>
        <w:jc w:val="both"/>
      </w:pPr>
      <w:r>
        <w:rPr>
          <w:rFonts w:ascii="Times New Roman"/>
          <w:b w:val="false"/>
          <w:i w:val="false"/>
          <w:color w:val="000000"/>
          <w:sz w:val="28"/>
        </w:rPr>
        <w:t>
      Дауыс беруде айқын көп дауыс болған жағдайда, егер қалалық мәслихат депутаттың бірде-бірі талап етпеген болса, ол дауыс саны есептелмей өткізілуі мүмкін.</w:t>
      </w:r>
    </w:p>
    <w:p>
      <w:pPr>
        <w:spacing w:after="0"/>
        <w:ind w:left="0"/>
        <w:jc w:val="both"/>
      </w:pPr>
      <w:r>
        <w:rPr>
          <w:rFonts w:ascii="Times New Roman"/>
          <w:b w:val="false"/>
          <w:i w:val="false"/>
          <w:color w:val="000000"/>
          <w:sz w:val="28"/>
        </w:rPr>
        <w:t>
      Қалалық мәслихаттың әр депутаты бір мәселеге қатысты дауыс беруде бір дауысқа ие: ұсынысты жақтайды, қарсы болады не қалыс қалады.</w:t>
      </w:r>
    </w:p>
    <w:p>
      <w:pPr>
        <w:spacing w:after="0"/>
        <w:ind w:left="0"/>
        <w:jc w:val="both"/>
      </w:pPr>
      <w:r>
        <w:rPr>
          <w:rFonts w:ascii="Times New Roman"/>
          <w:b w:val="false"/>
          <w:i w:val="false"/>
          <w:color w:val="000000"/>
          <w:sz w:val="28"/>
        </w:rPr>
        <w:t>
      Дауыс саны есептеліп болғаннан кейін сессия төрағасы дауыс берудің қорытындысын: ұсыныстың қабылданғанын не қабылданбағандығын хабарлайды.</w:t>
      </w:r>
    </w:p>
    <w:p>
      <w:pPr>
        <w:spacing w:after="0"/>
        <w:ind w:left="0"/>
        <w:jc w:val="both"/>
      </w:pPr>
      <w:r>
        <w:rPr>
          <w:rFonts w:ascii="Times New Roman"/>
          <w:b w:val="false"/>
          <w:i w:val="false"/>
          <w:color w:val="000000"/>
          <w:sz w:val="28"/>
        </w:rPr>
        <w:t>
      Жеке-жеке дауыс беру депутаттардың санының кемiнде үштен бiрiнiң талабы бойынша электрондық жүйені қолдану немесе атаулы бюллетеньдер тарату арқылы жүргізіледі.</w:t>
      </w:r>
    </w:p>
    <w:p>
      <w:pPr>
        <w:spacing w:after="0"/>
        <w:ind w:left="0"/>
        <w:jc w:val="both"/>
      </w:pPr>
      <w:r>
        <w:rPr>
          <w:rFonts w:ascii="Times New Roman"/>
          <w:b w:val="false"/>
          <w:i w:val="false"/>
          <w:color w:val="000000"/>
          <w:sz w:val="28"/>
        </w:rPr>
        <w:t>
      Жасырын дауыс беру депутаттардың жалпы санының кемiнде үштен бiрiнiң талабы бойынша электрондық жүйені қолдану арқылы немесе бюллетеньдер тарату арқылы жүргізіледі. Жасырын дауыс беруді өткізу және оның қорытындысын анықтау үшін сессия ашық дауыс беру арқылы депутаттардан есеп комиссиясын сайлайды. Оның құрамына кандидатурасы сайланатын органға немесе лауазымды тұлғалардың орнына ұсынылған депутаттар енбейді.</w:t>
      </w:r>
    </w:p>
    <w:p>
      <w:pPr>
        <w:spacing w:after="0"/>
        <w:ind w:left="0"/>
        <w:jc w:val="both"/>
      </w:pPr>
      <w:r>
        <w:rPr>
          <w:rFonts w:ascii="Times New Roman"/>
          <w:b w:val="false"/>
          <w:i w:val="false"/>
          <w:color w:val="000000"/>
          <w:sz w:val="28"/>
        </w:rPr>
        <w:t>
      Есеп комиссиясы өз құрамынан комиссия төрағасы мен хатшысын сайлайды. Есеп комиссиясының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Бюллетеньдер есеп комиссиясының бақылауымен, олар белгілеген нысанда отырысқа қатысып отырған депутаттардың санына тең мөлшерде жасалады және есеп комиссиясының төрағасымен қол қойылады.</w:t>
      </w:r>
    </w:p>
    <w:p>
      <w:pPr>
        <w:spacing w:after="0"/>
        <w:ind w:left="0"/>
        <w:jc w:val="both"/>
      </w:pPr>
      <w:r>
        <w:rPr>
          <w:rFonts w:ascii="Times New Roman"/>
          <w:b w:val="false"/>
          <w:i w:val="false"/>
          <w:color w:val="000000"/>
          <w:sz w:val="28"/>
        </w:rPr>
        <w:t>
      Дауыс берудің уақыты мен орнын, оны өткізу тәртібін осы регламенттің негізінде есеп комиссиясы белгілейді және есеп комиссиясының төрағасы хабарлайды.</w:t>
      </w:r>
    </w:p>
    <w:p>
      <w:pPr>
        <w:spacing w:after="0"/>
        <w:ind w:left="0"/>
        <w:jc w:val="both"/>
      </w:pPr>
      <w:r>
        <w:rPr>
          <w:rFonts w:ascii="Times New Roman"/>
          <w:b w:val="false"/>
          <w:i w:val="false"/>
          <w:color w:val="000000"/>
          <w:sz w:val="28"/>
        </w:rPr>
        <w:t>
      Сайланатын органды немесе лауазымды тұлғаны сайлау бойынша, не сессияда қаралатын мәселенің шешімі бойынша әр депутатқа бір бюллетень беріледі. Жасырын дауыс беруге арналған бюллетеньді депутаттарға есеп комиссиясының мүшелері мәслихат депутаттарының тізімі бойынша таратады.</w:t>
      </w:r>
    </w:p>
    <w:p>
      <w:pPr>
        <w:spacing w:after="0"/>
        <w:ind w:left="0"/>
        <w:jc w:val="both"/>
      </w:pPr>
      <w:r>
        <w:rPr>
          <w:rFonts w:ascii="Times New Roman"/>
          <w:b w:val="false"/>
          <w:i w:val="false"/>
          <w:color w:val="000000"/>
          <w:sz w:val="28"/>
        </w:rPr>
        <w:t>
      Депутат бюллетеньді кабинада немесе дауыс беруге арналған бөлмеде толтырады.</w:t>
      </w:r>
    </w:p>
    <w:p>
      <w:pPr>
        <w:spacing w:after="0"/>
        <w:ind w:left="0"/>
        <w:jc w:val="both"/>
      </w:pPr>
      <w:r>
        <w:rPr>
          <w:rFonts w:ascii="Times New Roman"/>
          <w:b w:val="false"/>
          <w:i w:val="false"/>
          <w:color w:val="000000"/>
          <w:sz w:val="28"/>
        </w:rPr>
        <w:t>
      Бекітілген үлгіге сәйкес келмейтін бюллетень, ал лауазымды тұлғаларды сайлау кезінде – екі және одан да көп кандидатура белгіленген бюллетень жарамсыз болып есептеледі.</w:t>
      </w:r>
    </w:p>
    <w:p>
      <w:pPr>
        <w:spacing w:after="0"/>
        <w:ind w:left="0"/>
        <w:jc w:val="both"/>
      </w:pPr>
      <w:r>
        <w:rPr>
          <w:rFonts w:ascii="Times New Roman"/>
          <w:b w:val="false"/>
          <w:i w:val="false"/>
          <w:color w:val="000000"/>
          <w:sz w:val="28"/>
        </w:rPr>
        <w:t>
      Бюллетеньге қолдан жазылған фамилиялар назарға алынбайды.</w:t>
      </w:r>
    </w:p>
    <w:p>
      <w:pPr>
        <w:spacing w:after="0"/>
        <w:ind w:left="0"/>
        <w:jc w:val="both"/>
      </w:pPr>
      <w:r>
        <w:rPr>
          <w:rFonts w:ascii="Times New Roman"/>
          <w:b w:val="false"/>
          <w:i w:val="false"/>
          <w:color w:val="000000"/>
          <w:sz w:val="28"/>
        </w:rPr>
        <w:t>
      Дауыс беруді есептегенде жасырын дауыс берудің қорытындысы туралы есеп комиссиясының барлық мүшесі қол қойылған хаттама толтырылады. Есеп комиссиясының баяндауы бойынша сессия ашық дауыспен жасырын дауыс берудің қорытындысын бекіту туралы шешім қабылдайды.</w:t>
      </w:r>
    </w:p>
    <w:p>
      <w:pPr>
        <w:spacing w:after="0"/>
        <w:ind w:left="0"/>
        <w:jc w:val="both"/>
      </w:pPr>
      <w:r>
        <w:rPr>
          <w:rFonts w:ascii="Times New Roman"/>
          <w:b w:val="false"/>
          <w:i w:val="false"/>
          <w:color w:val="000000"/>
          <w:sz w:val="28"/>
        </w:rPr>
        <w:t>
      Қалалық мәслихаттың депутаты дауыс беруде өз құқығын жүзеге асыруға міндетті. Дауыс беру кезінде болмаған депутат өзінің дауысын кейін беруге құқығы жоқ.</w:t>
      </w:r>
    </w:p>
    <w:p>
      <w:pPr>
        <w:spacing w:after="0"/>
        <w:ind w:left="0"/>
        <w:jc w:val="both"/>
      </w:pPr>
      <w:r>
        <w:rPr>
          <w:rFonts w:ascii="Times New Roman"/>
          <w:b w:val="false"/>
          <w:i w:val="false"/>
          <w:color w:val="000000"/>
          <w:sz w:val="28"/>
        </w:rPr>
        <w:t>
      Дауыс беруді өткізу рәсімінде және техникасында қателіктер болғанда сессия шешімі бойынша қайта дауыс беру өткізіледі.</w:t>
      </w:r>
    </w:p>
    <w:bookmarkStart w:name="z72" w:id="67"/>
    <w:p>
      <w:pPr>
        <w:spacing w:after="0"/>
        <w:ind w:left="0"/>
        <w:jc w:val="left"/>
      </w:pPr>
      <w:r>
        <w:rPr>
          <w:rFonts w:ascii="Times New Roman"/>
          <w:b/>
          <w:i w:val="false"/>
          <w:color w:val="000000"/>
        </w:rPr>
        <w:t xml:space="preserve"> 5.5. Қалалық мәслихаттағы депутаттық бірлестіктер</w:t>
      </w:r>
    </w:p>
    <w:bookmarkEnd w:id="67"/>
    <w:bookmarkStart w:name="z73" w:id="68"/>
    <w:p>
      <w:pPr>
        <w:spacing w:after="0"/>
        <w:ind w:left="0"/>
        <w:jc w:val="both"/>
      </w:pPr>
      <w:r>
        <w:rPr>
          <w:rFonts w:ascii="Times New Roman"/>
          <w:b w:val="false"/>
          <w:i w:val="false"/>
          <w:color w:val="000000"/>
          <w:sz w:val="28"/>
        </w:rPr>
        <w:t xml:space="preserve">
      54. Қалалық мәслихат депутаттары саяси </w:t>
      </w:r>
      <w:r>
        <w:rPr>
          <w:rFonts w:ascii="Times New Roman"/>
          <w:b w:val="false"/>
          <w:i w:val="false"/>
          <w:color w:val="000000"/>
          <w:sz w:val="28"/>
        </w:rPr>
        <w:t>партиялардың фракциялары</w:t>
      </w:r>
      <w:r>
        <w:rPr>
          <w:rFonts w:ascii="Times New Roman"/>
          <w:b w:val="false"/>
          <w:i w:val="false"/>
          <w:color w:val="000000"/>
          <w:sz w:val="28"/>
        </w:rPr>
        <w:t xml:space="preserve"> және </w:t>
      </w:r>
      <w:r>
        <w:rPr>
          <w:rFonts w:ascii="Times New Roman"/>
          <w:b w:val="false"/>
          <w:i w:val="false"/>
          <w:color w:val="000000"/>
          <w:sz w:val="28"/>
        </w:rPr>
        <w:t>өзге де 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бір ғана депутаттық фракцияда болуға құқығы бар.</w:t>
      </w:r>
    </w:p>
    <w:bookmarkEnd w:id="68"/>
    <w:p>
      <w:pPr>
        <w:spacing w:after="0"/>
        <w:ind w:left="0"/>
        <w:jc w:val="both"/>
      </w:pPr>
      <w:r>
        <w:rPr>
          <w:rFonts w:ascii="Times New Roman"/>
          <w:b w:val="false"/>
          <w:i w:val="false"/>
          <w:color w:val="000000"/>
          <w:sz w:val="28"/>
        </w:rPr>
        <w:t>
      Депутаттық фракциялар мен топтарды тіркеу қалалық мәслихат сессиясында жүзеге асырылады, келіп тіркелу тәртібімен жүргізіледі және тек ақпараттық сипатта болады.</w:t>
      </w:r>
    </w:p>
    <w:p>
      <w:pPr>
        <w:spacing w:after="0"/>
        <w:ind w:left="0"/>
        <w:jc w:val="both"/>
      </w:pPr>
      <w:r>
        <w:rPr>
          <w:rFonts w:ascii="Times New Roman"/>
          <w:b w:val="false"/>
          <w:i w:val="false"/>
          <w:color w:val="000000"/>
          <w:sz w:val="28"/>
        </w:rPr>
        <w:t>
      Қалалық мәслихатта депутаттық топтар мен фракцияларды тіркеу үшін жазбаша хабарлама жолданады, мұнда атауы, мақсаты, құрамы және қалалық мәслихат сессиясында, мемлекеттік органдарда, саяси партиялар мен қоғамдық бірлестіктерде мүддесін өкілдік ететін және депутаттық фракцияның және топтың атынан сөз сөйлейтін өкілетті адамдары көрсетіледі. Қалалық мәслихат бұқаралық ақпарат құралдарына депутаттық фракция және топтың құрамы туралы мәліметті ұсынады.</w:t>
      </w:r>
    </w:p>
    <w:p>
      <w:pPr>
        <w:spacing w:after="0"/>
        <w:ind w:left="0"/>
        <w:jc w:val="both"/>
      </w:pPr>
      <w:r>
        <w:rPr>
          <w:rFonts w:ascii="Times New Roman"/>
          <w:b w:val="false"/>
          <w:i w:val="false"/>
          <w:color w:val="000000"/>
          <w:sz w:val="28"/>
        </w:rPr>
        <w:t>
      Депутаттық фракциялар және топтар қалалық мәслихаттың хатшысына өздерінің шешімдері туралы ақпарат береді.</w:t>
      </w:r>
    </w:p>
    <w:p>
      <w:pPr>
        <w:spacing w:after="0"/>
        <w:ind w:left="0"/>
        <w:jc w:val="both"/>
      </w:pPr>
      <w:r>
        <w:rPr>
          <w:rFonts w:ascii="Times New Roman"/>
          <w:b w:val="false"/>
          <w:i w:val="false"/>
          <w:color w:val="000000"/>
          <w:sz w:val="28"/>
        </w:rPr>
        <w:t xml:space="preserve">
      Депутаттық бірлестіктер тіркелген кезде ешқайсысына енбеген қалалық мәслихат депутаты кейін олардың біріне кіруге құқылы. </w:t>
      </w:r>
    </w:p>
    <w:p>
      <w:pPr>
        <w:spacing w:after="0"/>
        <w:ind w:left="0"/>
        <w:jc w:val="both"/>
      </w:pPr>
      <w:r>
        <w:rPr>
          <w:rFonts w:ascii="Times New Roman"/>
          <w:b w:val="false"/>
          <w:i w:val="false"/>
          <w:color w:val="000000"/>
          <w:sz w:val="28"/>
        </w:rPr>
        <w:t>
      Депутаттық фракциялар және топтар олардың құрамдарынан жаңа депутаттар шыққанда немесе мүшелер қосылғанда бұл туралы қалалық мәслихатты хабардар етеді.</w:t>
      </w:r>
    </w:p>
    <w:p>
      <w:pPr>
        <w:spacing w:after="0"/>
        <w:ind w:left="0"/>
        <w:jc w:val="both"/>
      </w:pPr>
      <w:r>
        <w:rPr>
          <w:rFonts w:ascii="Times New Roman"/>
          <w:b w:val="false"/>
          <w:i w:val="false"/>
          <w:color w:val="000000"/>
          <w:sz w:val="28"/>
        </w:rPr>
        <w:t>
      Депутаттар депутаттық фракция және топтан шыққан кезде олардың сандық құрамы тіркелген кездегіден аз болса, олар өз қызметін тоқтатады.</w:t>
      </w:r>
    </w:p>
    <w:bookmarkStart w:name="z74" w:id="69"/>
    <w:p>
      <w:pPr>
        <w:spacing w:after="0"/>
        <w:ind w:left="0"/>
        <w:jc w:val="both"/>
      </w:pPr>
      <w:r>
        <w:rPr>
          <w:rFonts w:ascii="Times New Roman"/>
          <w:b w:val="false"/>
          <w:i w:val="false"/>
          <w:color w:val="000000"/>
          <w:sz w:val="28"/>
        </w:rPr>
        <w:t>
      55. Депутаттық бірлестіктердің мүшелері:</w:t>
      </w:r>
    </w:p>
    <w:bookmarkEnd w:id="69"/>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75" w:id="70"/>
    <w:p>
      <w:pPr>
        <w:spacing w:after="0"/>
        <w:ind w:left="0"/>
        <w:jc w:val="both"/>
      </w:pPr>
      <w:r>
        <w:rPr>
          <w:rFonts w:ascii="Times New Roman"/>
          <w:b w:val="false"/>
          <w:i w:val="false"/>
          <w:color w:val="000000"/>
          <w:sz w:val="28"/>
        </w:rPr>
        <w:t>
      56.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кемінде бес депутатын біріктіруі мүмкін. Депутаттық топтың құрамында мәслихаттың кемінде бес депутаты болады.</w:t>
      </w:r>
    </w:p>
    <w:bookmarkEnd w:id="70"/>
    <w:bookmarkStart w:name="z76" w:id="71"/>
    <w:p>
      <w:pPr>
        <w:spacing w:after="0"/>
        <w:ind w:left="0"/>
        <w:jc w:val="left"/>
      </w:pPr>
      <w:r>
        <w:rPr>
          <w:rFonts w:ascii="Times New Roman"/>
          <w:b/>
          <w:i w:val="false"/>
          <w:color w:val="000000"/>
        </w:rPr>
        <w:t xml:space="preserve"> 6. Депутаттық этика</w:t>
      </w:r>
    </w:p>
    <w:bookmarkEnd w:id="71"/>
    <w:bookmarkStart w:name="z77" w:id="72"/>
    <w:p>
      <w:pPr>
        <w:spacing w:after="0"/>
        <w:ind w:left="0"/>
        <w:jc w:val="both"/>
      </w:pPr>
      <w:r>
        <w:rPr>
          <w:rFonts w:ascii="Times New Roman"/>
          <w:b w:val="false"/>
          <w:i w:val="false"/>
          <w:color w:val="000000"/>
          <w:sz w:val="28"/>
        </w:rPr>
        <w:t>
      57. Қалалық мәслихат депутаттары:</w:t>
      </w:r>
    </w:p>
    <w:bookmarkEnd w:id="72"/>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78" w:id="73"/>
    <w:p>
      <w:pPr>
        <w:spacing w:after="0"/>
        <w:ind w:left="0"/>
        <w:jc w:val="both"/>
      </w:pPr>
      <w:r>
        <w:rPr>
          <w:rFonts w:ascii="Times New Roman"/>
          <w:b w:val="false"/>
          <w:i w:val="false"/>
          <w:color w:val="000000"/>
          <w:sz w:val="28"/>
        </w:rPr>
        <w:t>
      58.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деректерді ғана пайдалануы тиіс.</w:t>
      </w:r>
    </w:p>
    <w:bookmarkEnd w:id="73"/>
    <w:bookmarkStart w:name="z79" w:id="74"/>
    <w:p>
      <w:pPr>
        <w:spacing w:after="0"/>
        <w:ind w:left="0"/>
        <w:jc w:val="both"/>
      </w:pPr>
      <w:r>
        <w:rPr>
          <w:rFonts w:ascii="Times New Roman"/>
          <w:b w:val="false"/>
          <w:i w:val="false"/>
          <w:color w:val="000000"/>
          <w:sz w:val="28"/>
        </w:rPr>
        <w:t>
      59.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мүддесі үшін пайдаланбауға тиіс.</w:t>
      </w:r>
    </w:p>
    <w:bookmarkEnd w:id="74"/>
    <w:bookmarkStart w:name="z80" w:id="75"/>
    <w:p>
      <w:pPr>
        <w:spacing w:after="0"/>
        <w:ind w:left="0"/>
        <w:jc w:val="both"/>
      </w:pPr>
      <w:r>
        <w:rPr>
          <w:rFonts w:ascii="Times New Roman"/>
          <w:b w:val="false"/>
          <w:i w:val="false"/>
          <w:color w:val="000000"/>
          <w:sz w:val="28"/>
        </w:rPr>
        <w:t>
      60. Мәслихат депутаты депутаттық өкілеттігін жүзеге асыру барысында мәлім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75"/>
    <w:bookmarkStart w:name="z81" w:id="76"/>
    <w:p>
      <w:pPr>
        <w:spacing w:after="0"/>
        <w:ind w:left="0"/>
        <w:jc w:val="both"/>
      </w:pPr>
      <w:r>
        <w:rPr>
          <w:rFonts w:ascii="Times New Roman"/>
          <w:b w:val="false"/>
          <w:i w:val="false"/>
          <w:color w:val="000000"/>
          <w:sz w:val="28"/>
        </w:rPr>
        <w:t>
      61. Мәслихат атынан өкілдік етуге арнайы өкілеттігі жоқ мәслихат депутаты мемлекеттік органдармен және ұйымдармен тек өз атынан ғана байланысқа түсе алады.</w:t>
      </w:r>
    </w:p>
    <w:bookmarkEnd w:id="76"/>
    <w:bookmarkStart w:name="z82" w:id="77"/>
    <w:p>
      <w:pPr>
        <w:spacing w:after="0"/>
        <w:ind w:left="0"/>
        <w:jc w:val="both"/>
      </w:pPr>
      <w:r>
        <w:rPr>
          <w:rFonts w:ascii="Times New Roman"/>
          <w:b w:val="false"/>
          <w:i w:val="false"/>
          <w:color w:val="000000"/>
          <w:sz w:val="28"/>
        </w:rPr>
        <w:t xml:space="preserve">
      62. Мәслихат депутатына өз міндеттерін орындамағаны және (немесе) тиісінше орындамағаны үшін,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77"/>
    <w:bookmarkStart w:name="z83" w:id="78"/>
    <w:p>
      <w:pPr>
        <w:spacing w:after="0"/>
        <w:ind w:left="0"/>
        <w:jc w:val="left"/>
      </w:pPr>
      <w:r>
        <w:rPr>
          <w:rFonts w:ascii="Times New Roman"/>
          <w:b/>
          <w:i w:val="false"/>
          <w:color w:val="000000"/>
        </w:rPr>
        <w:t xml:space="preserve"> 7. Қалалық мәслихат аппаратының жұмысын ұйымдастыру</w:t>
      </w:r>
    </w:p>
    <w:bookmarkEnd w:id="78"/>
    <w:bookmarkStart w:name="z84" w:id="79"/>
    <w:p>
      <w:pPr>
        <w:spacing w:after="0"/>
        <w:ind w:left="0"/>
        <w:jc w:val="both"/>
      </w:pPr>
      <w:r>
        <w:rPr>
          <w:rFonts w:ascii="Times New Roman"/>
          <w:b w:val="false"/>
          <w:i w:val="false"/>
          <w:color w:val="000000"/>
          <w:sz w:val="28"/>
        </w:rPr>
        <w:t>
      63. Қалалық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79"/>
    <w:p>
      <w:pPr>
        <w:spacing w:after="0"/>
        <w:ind w:left="0"/>
        <w:jc w:val="both"/>
      </w:pPr>
      <w:r>
        <w:rPr>
          <w:rFonts w:ascii="Times New Roman"/>
          <w:b w:val="false"/>
          <w:i w:val="false"/>
          <w:color w:val="000000"/>
          <w:sz w:val="28"/>
        </w:rPr>
        <w:t xml:space="preserve">
      Қалалық 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85" w:id="80"/>
    <w:p>
      <w:pPr>
        <w:spacing w:after="0"/>
        <w:ind w:left="0"/>
        <w:jc w:val="both"/>
      </w:pPr>
      <w:r>
        <w:rPr>
          <w:rFonts w:ascii="Times New Roman"/>
          <w:b w:val="false"/>
          <w:i w:val="false"/>
          <w:color w:val="000000"/>
          <w:sz w:val="28"/>
        </w:rPr>
        <w:t>
      64.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ұстауға және материалдық-техникалық қамтамасыз етуге арналған шығыстарды айқындайды.</w:t>
      </w:r>
    </w:p>
    <w:bookmarkEnd w:id="80"/>
    <w:bookmarkStart w:name="z86" w:id="81"/>
    <w:p>
      <w:pPr>
        <w:spacing w:after="0"/>
        <w:ind w:left="0"/>
        <w:jc w:val="both"/>
      </w:pPr>
      <w:r>
        <w:rPr>
          <w:rFonts w:ascii="Times New Roman"/>
          <w:b w:val="false"/>
          <w:i w:val="false"/>
          <w:color w:val="000000"/>
          <w:sz w:val="28"/>
        </w:rPr>
        <w:t xml:space="preserve">
      65.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81"/>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