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cf39b" w14:textId="60cf3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Ақтау қаласында қоғамдық жұмыстарды ұйымдастыру және қаржыландыру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қаласы әкімдігінің 2014 жылғы 06 қаңтардағы № 1 қаулысы. Маңғыстау облысының Әділет департаментінде 2014 жылғы 15 қаңтарда № 2342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«Халықты жұмыспен қамту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Үкіметінің 2001 жылғы 19 маусымдағы «Халықты жұмыспен қамту туралы» Қазақстан Республикасының 2001 жылғы 23 қаңтардағы Заңын іске асыру жөніндегі шаралар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және қаржыландыру ережесі негізінде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2014 жылы қоғамдық жұмыстар жүргізілетін ұйымдардың тізбесі, жұмыс түрлері, көлемі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Тиiстi қаржы жылына осы мақсаттарға бөлiнген қаражат шегiнде әлеуметтiк-пайдалы бағыты бар және жұмыскерлердiң алдын-ала кәсiптiк дайындығын талап етпейтiн қоғамдық жұмыстарды ұйымдастыруға "Ақтау қалалық жұмыспен қамту және әлеуметтiк бағдарламалар бөлімі" мемлекеттiк мекемесiне (бұдан әрі-Бөлім) өтiнiмдер берген ұйымдар Тiзбеге енгiзуге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жұмыстарға тартылған азаматтарға төлемақы Қазақстан Республикасының 2013 жылғы 3 желтоқсанындағы "2014-2016 жылдарға арналған республикалық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Заңымен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бекiтiлген ең төмен айлық еңбекақының 1,5-нан кем емес мөлшерде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Қоғамдық жұмыстарға қатысатын азаматтарға еңбекақы төлеу жеке еңбек шарты негізінде орындалатын жұмыстың санына, сапасына және күрделілігіне байланысты жергiлiктi бюджет қаражатынан жүргiзiлсiн.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Ұйымдар өз қаражаты есебiнен жұмыссыздарға нақты атқарылған жұмысқа қосымша үстеме ақы белгiлеуге құқылы.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Бөлім басшысына (Г.Н. Хайрлиева):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жұмыссыз азаматтардың қоғамдық жұмыстарға жолдануын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Маңғыстау облысының әділет департаментінде мемлекеттік тіркелгеннен кейін осы қаулының қала әкімдігінің интернет-ресурсында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 </w:t>
      </w:r>
      <w:r>
        <w:rPr>
          <w:rFonts w:ascii="Times New Roman"/>
          <w:b w:val="false"/>
          <w:i w:val="false"/>
          <w:color w:val="000000"/>
          <w:sz w:val="28"/>
        </w:rPr>
        <w:t>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орындалуын бақылау қала әкімінің орынбасары Р.Т. Елтизаровқа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Маңғыстау облысының әділет департаментінде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өзгеріс енгізілді - Маңғыстау облысы Ақтау қаласы әкімдігінің 26.05.2014 </w:t>
      </w:r>
      <w:r>
        <w:rPr>
          <w:rFonts w:ascii="Times New Roman"/>
          <w:b w:val="false"/>
          <w:i w:val="false"/>
          <w:color w:val="000000"/>
          <w:sz w:val="28"/>
        </w:rPr>
        <w:t>№ 757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 Е. Жаңбыршин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"Ақтау қалалық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бөлімі"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 Хайрлиева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қаңтар 2014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"Ақтау қалалық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бөлімі"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қаңтар 2014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Ақтау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 қаңтар 2014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жылы қоғамдық жұмыстар жүргізілетін ұйымдардың тізбесі, түрлері, көлемі, қатысушылардың еңбекақы мөлшері және оларды қаржыландыру көзі.</w:t>
      </w:r>
      <w:r>
        <w:br/>
      </w:r>
      <w:r>
        <w:rPr>
          <w:rFonts w:ascii="Times New Roman"/>
          <w:b/>
          <w:i w:val="false"/>
          <w:color w:val="000000"/>
        </w:rPr>
        <w:t xml:space="preserve">
Ескерту. қосымша жаңа редакцияда - Маңғыстау облысы Ақтау қаласы әкімдігінің 26.05.2014 </w:t>
      </w:r>
      <w:r>
        <w:rPr>
          <w:rFonts w:ascii="Times New Roman"/>
          <w:b/>
          <w:i w:val="false"/>
          <w:color w:val="000000"/>
        </w:rPr>
        <w:t xml:space="preserve">№ 757 </w:t>
      </w:r>
      <w:r>
        <w:rPr>
          <w:rFonts w:ascii="Times New Roman"/>
          <w:b/>
          <w:i w:val="false"/>
          <w:color w:val="000000"/>
        </w:rPr>
        <w:t>қаулысы.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3451"/>
        <w:gridCol w:w="1722"/>
        <w:gridCol w:w="1530"/>
        <w:gridCol w:w="2896"/>
        <w:gridCol w:w="2790"/>
        <w:gridCol w:w="1722"/>
        <w:gridCol w:w="1510"/>
      </w:tblGrid>
      <w:tr>
        <w:trPr>
          <w:trHeight w:val="26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атаулары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тарға сұраныс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тарға ұсыныс 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жұмыстың түрлері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көлемі және нақты жағдайлары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(ең төменгі жалақы-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1,5 мөлше-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рінде (теңге)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 көз-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дері</w:t>
            </w:r>
          </w:p>
        </w:tc>
      </w:tr>
      <w:tr>
        <w:trPr>
          <w:trHeight w:val="2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1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Қаржы министрлігі Салық комитетінің Маңғыстау облысы бойын-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 Салық департаменті-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Ақтау қаласы бойынша Салық басқармасы"мемлекеттік мекемесі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таратушы агенттер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10 000-ға дейін хабарлама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900" w:hRule="atLeast"/>
        </w:trPr>
        <w:tc>
          <w:tcPr>
            <w:tcW w:w="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Ақтау қаласының ішкі істер басқармасы" мемлекеттік мекемесі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бекітілген аумақтың қараушысы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учаскелік полиция пункттері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 тазалаушы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учаскелік полиция пункттерін тазалау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23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облысының ішкі істер департаменті" мемлекеттік мекемесі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техникалық жұмыс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құжаттармен жұмыс жасауға көмектесу, айына 250-ге дейін құжаттарды жинау және тіркеу, істерді мұрағатқа тапсыру және басқа да жұмыстар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5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облысының Ішкі істер департаменті-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Оралмандарды бейімдеу және кіріктіру орталығы (Ақтау қаласы)" мемлекеттік мекемесі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техникалық жұмыс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құжаттармен жұмыс жасауға көмектесу, айына 250-ге дейін құжаттарды жинау және тіркеу, істерді мұрағатқа тапсыру және басқа да жұмыстар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6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қаласының қорғаныс істер жөніндегі басқармасы" мемлекеттік мекемесі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3000-ға дейін шақыру қағаздары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13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облысының әділет департаменті" мемлекеттік мекемесі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техникалық жұмыс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құжаттармен жұмыс жасауға көмектесу, айына 250-ге дейін құжаттарды жинау және тіркеу, істерді мұрағатқа тапсыру және басқа да жұмыстар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13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Еңбек және халықты әлеуметтік қорғау министрлігі Бақылау және әлеуметтік қорғау Комитетінің Маңғыстау облысы бойынша бақылау және әлеуметтік қорғау департаменті" мемлекеттік мекемесі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техникалық жұмыс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құжаттармен жұмыс жасауға көмектесу, айына 250-ге дейін құжаттарды жинау және тіркеу, істерді мұрағатқа тапсыру және басқа да жұмыстар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10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Республикасы төтенше жағдайлар министрлігінің Маңғыстау облысының төтенше жағдайлар департаменті" мемлекеттік мекемесі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жедел құжаттарды жеткізу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15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"Мемлекеттік зейнетақы төлеу жөніндегі орталықтың Маңғыстау облыстық филиалы " мемлекеттік мекемесі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техникалық жұмыс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құжаттармен жұмыс жасауға көмектесу, айына 250-ге дейін құжаттарды жинау және тіркеу, істерді мұрағатқа тапсыру және басқа да жұмыстар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16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Маңғыстау облысының энергетика және тұрғын үй-коммуналдық шаруашылық басқармасы" мемлекеттік мекемесі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техникалық жұмыс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құжаттармен жұмыс жасауға көмектесу, айына 250-ге дейін құжаттарды жинау және тіркеу, істерді мұрағатқа тапсыру және басқа да жұмыстар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4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Маңғыстау облыстық орман және аңшылық шаруашылығы аумақтық инспекциясы" мемлекеттік мекемесі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техникалық жұмыс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құжаттармен жұмыс жасауға көмектесу, айына 250-ге дейін құжаттарды жинау және тіркеу, істерді мұрағатқа тапсыру және басқа да жұмыстар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13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Республикасы бәсекелестікті қорғау агенттігінің (монополияға қарсы агенттік) Атырау және Маңғыстау облыстары бойынша өңіраралық инспекциясы" мемлекеттік мекемесі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техникалық жұмыс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құжаттармен жұмыс жасауға көмектесу, айына 250-ге дейін құжаттарды жинау және тіркеу, істерді мұрағатқа тапсыру және басқа да жұмыстар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12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Қазақстан Республикасы мемлекеттік қызмет істері бойынша Агенттігінің Маңғыстау облысы бойынша басқармасы" мемлекеттік мекемесі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техникалық жұмыс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құжаттармен жұмыс жасауға көмектесу, айына 250-ге дейін құжаттарды жинау және тіркеу, істерді мұрағатқа тапсыру және басқа да жұмыстар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12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Маңғыстау облыстық мәдениет және тілдерді дамыту басқармасы" мемлекеттік мекемесі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техникалық жұмыс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құжаттармен жұмыс жасауға көмектесу, айына 250-ге дейін құжаттарды жинау және тіркеу, істерді мұрағатқа тапсыру және басқа да жұмыстар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5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облысының білім басқармасының балалар баспанасы" мемлекеттік мекемесі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жедел құжаттарды жеткізу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9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 Отан" партиясы" қоғамдық бірлестігінің Маңғыстау облыстық филиалы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жедел құжаттарды жеткізу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14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облысы әкімінің аппараты" мемлекеттік мекемесі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техникалық жұмыс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құжаттармен жұмыс жасауға көмектесу, айына 250-ге дейін құжаттарды жинау және тіркеу, істерді мұрағатқа тапсыру және басқа да жұмыстар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 Отан" партиясы" қоғамдық бірлестігінің Ақтау қалалық филиалы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жедел құжаттарды жеткізу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3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қаласы әкімінің аппараты" мемлекеттік мекемесі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техникалық жұмыс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құжаттармен жұмыс жасауға көмектесу, айына 250-ге дейін құжаттарды жинау және тіркеу, істерді мұрағатқа тапсыру және басқа да жұмыстар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8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"Өмірзақ ауылы әкімінің аппараты" мемлекеттік мекемесі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жедел құжаттарды жеткізу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13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қалалық жер қатынастары бөлімі" мемлекеттік мекемесі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техникалық жұмыс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құжаттармен жұмыс жасауға көмектесу, айына 250-ге дейін құжаттарды жинау және тіркеу, істерді мұрағатқа тапсыру және басқа да жұмыстар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14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қалалық экономика және бюджеттік жоспарлау бөлімі" мемлекеттік мекемесі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техникалық жұмыс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құжаттармен жұмыс жасауға көмектесу, айына 250-ге дейін құжаттарды жинау және тіркеу, істерді мұрағатқа тапсыру және басқа да жұмыстар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13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қалалық қаржы бөлімі" мемлекеттік мекемесі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техникалық жұмыс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құжаттармен жұмыс жасауға көмектесу, айына 250-ге дейін құжаттарды жинау және тіркеу, істерді мұрағатқа тапсыру және басқа да жұмыстар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13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қалалық тұрғын-үй коммуналдық шаруашылығы" мемлекеттік мекемесі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техникалық жұмыс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құжаттармен жұмыс жасауға көмектесу, айына 250-ге дейін құжаттарды жинау және тіркеу, істерді мұрағатқа тапсыру және басқа да жұмыстар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15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қалалық жұмыспен қамту және әлеуметтік бағдарламалар бөлімі" мемлекеттік мекемесі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техникалық жұмыс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құжаттармен жұмыс жасауға көмектесу, айына 250-ге дейін құжаттарды жинау және тіркеу, істерді мұрағатқа тапсыру және басқа да жұмыстар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4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қалалық ішкі саясат бөлімі" мемлекеттік мекемесі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техникалық жұмыс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құжаттармен жұмыс жасауға көмектесу, айына 250-ге дейін құжаттарды жинау және тіркеу, істерді мұрағатқа тапсыру және басқа да жұмыстар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16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қалалық сәулет және қала құрылысы бөлімі" мемлекеттік мекемесі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техникалық жұмыс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құжаттармен жұмыс жасауға көмектесу, айына 250-ге дейін құжаттарды жинау және тіркеу, істерді мұрағатқа тапсыру және басқа да жұмыстар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13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қалалық дене шынықтыру және спорт бөлімі" мемлекеттік мекемесі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техникалық жұмыс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құжаттармен жұмыс жасауға көмектесу, айына 250-ге дейін құжаттарды жинау және тіркеу, істерді мұрағатқа тапсыру және басқа да жұмыстар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13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қалалық білім бөлімі" мемлекеттік мекемесі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техникалық жұмыс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құжаттармен жұмыс жасауға көмектесу, айына 250-ге дейін құжаттарды жинау және тіркеу, істерді мұрағатқа тапсыру және басқа да жұмыстар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13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қалалық мәдениет және тілдерді дамыту бөлімі" мемлекеттік мекемесі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техникалық жұмыс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құжаттармен жұмыс жасауға көмектесу, айына 250-ге дейін құжаттарды жинау және тіркеу, істерді мұрағатқа тапсыру және басқа да жұмыстар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5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облысының мамандырылған табиғат қорғау прокуратурасы" мемлекеттік мекемесі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жедел құжаттарды жеткізу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10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Бас прокуратурасының Құқықтық статистика және арнайы есепке алу жөніндегі Комитетінің Маңғыстау облысы бойынша басқармасы" мемлекеттік мекемесі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жедел құжаттарды жеткізу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гарнизонының әскери соты" мемлекеттік мекемесі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жедел құжаттарды жеткізу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4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3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"Маңғыстау облысы Ақтау қаласының № 2 соты" мемлекеттік мекемесі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техникалық жұмыс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құжаттармен жұмыс жасауға көмектесу, айына 250-ге дейін құжаттарды жинау және тіркеу, істерді мұрағатқа тапсыру және басқа да жұмыстар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7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облысы сот актілерін орындау департаменті" мемлекеттік мекемесі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жедел құжаттарды жеткізу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15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жоғарғы соты жанындағы соттардың қызметін қамтамасыз ету департаментінің (Қазақстан Республикасы жоғарғы соты аппаратының) Маңғыстау облыстық сотының кеңсесі" мемлекеттік мекемесі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жедел құжаттарды жеткізу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9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облысының мамандырылған ауданаралық экономикалық соты" мемлекеттік мекемесі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жедел құжаттарды жеткізу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5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қалалық прокуратурасы" мемлекеттік мекемесі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жедел құжаттарды жеткізу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қалалық мамандырылған әкімшілік соты" мемлекеттік мекемесі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жедел құжаттарды жеткізу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7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қалалық кәсіпкерлік, ауыл шаруашылығы және ветеринария бөлімі" мемлекеттік мекемесі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жедел құжаттарды жеткізу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13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"Каспий жылу,су арнасы" мемлекеттік коммуналдық кәсіпорыны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техникалық жұмыс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құжаттармен жұмыс жасауға көмектесу, айына 250-ге дейін құжаттарды жинау және тіркеу, істерді мұрағатқа тапсыру және басқа да жұмыстар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7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 зағиптар қоғамы" қоғамдық бірлестігінің Маңғыстау облыстық басқармасы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техникалық жұмыс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маманға құжаттарды компьютерге енгізуге көмектесу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"Саған сенемін" қоғамдық бірлестігі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техникалық жұмыс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маманға мүмкіндігі шектеулі балаларды күтуге көмектесу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2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облысының еңбек басқармасы" мемлекеттік мекемесі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техникалық жұмыс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100-ге дейін жедел құжаттарды жеткізу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13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облысының қылмыстық істер жөніндегі мамандырылған ауданаралық соты" мемлекеттік мекемесі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техникалық жұмыс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құжаттармен жұмыс жасауға көмектесу, айына 250-ге дейін құжаттарды жинау және тіркеу, істерді мұрағатқа тапсыру және басқа да жұмыстар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13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қалалық жолаушылар көлігі және автомобиль жолдары бөлімі" мемлекеттік мекемесі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техникалық жұмыс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құжаттармен жұмыс жасауға көмектесу, айына 250-ге дейін құжаттарды жинау және тіркеу, істерді мұрағатқа тапсыру және басқа да жұмыстар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14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қалалық құрылыс бөлімі" мемлекеттік мекемесі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техникалық жұмыс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құжаттармен жұмыс жасауға көмектесу, айына 250-ге дейін құжаттарды жинау және тіркеу, істерді мұрағатқа тапсыру және басқа да жұмыстар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15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облыстық прокуратурасы" мемлекеттік мекемесі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техникалық жұмыс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құжаттармен жұмыс жасауға көмектесу, айына 250-ге дейін құжаттарды жинау және тіркеу, істерді мұрағатқа тапсыру және басқа да жұмыстар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18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төтенше жағдайлар министрлігі Маңғыстау облысы төтенше жағдайлар департаментінің "Өрт сөндіру және авариялық құтқару жұмыстары қызметі" мемлекеттік мекемесі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техникалық жұмыс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құжаттармен жұмыс жасауға көмектесу, айына 250-ге дейін құжаттарды жинау және тіркеу, істерді мұрағатқа тапсыру және басқа да жұмыстар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4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4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облысының жастар саясаты мәселері басқармасы" мемлекеттік мекемесі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техникалық жұмыс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құжаттармен жұмыс жасауға көмектесу, айына 250-ге дейін құжаттарды жинау және тіркеу, істерді мұрағатқа тапсыру және басқа да жұмыстар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13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облысы төтенше жағдайлар департаментінің судан құтқару қызметі" мемлекеттік мекемесі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техникалық жұмыс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құжаттармен жұмыс жасауға көмектесу, айына 250-ге дейін құжаттарды жинау және тіркеу, істерді мұрағатқа тапсыру және басқа да жұмыстар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14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"Рада - Ақтау" қоры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техникалық жұмыс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құжаттармен жұмыс жасауға көмектесу, айына 250-ге дейін құжаттарды жинау және тіркеу, істерді мұрағатқа тапсыру және басқа да жұмыстар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5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