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3066" w14:textId="2a93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мәслихаттық 2014 жылғы 5 ақпандағы № 14/218 «Маңғыстау облысының Құрмет грамотасымен марапаттаудың Ережесі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2014 жылғы 11 желтоқсанда № 21/328 шешімі. Маңғыстау облысы Әділет департаментінде 2015 жылғы 14 қаңтарда № 2587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 </w:t>
      </w:r>
      <w:r>
        <w:rPr>
          <w:rFonts w:ascii="Times New Roman"/>
          <w:b w:val="false"/>
          <w:i w:val="false"/>
          <w:color w:val="000000"/>
          <w:sz w:val="28"/>
        </w:rPr>
        <w:t>12-3)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Облыстық мәслихаттың 2014 жылғы 5 ақпандағы </w:t>
      </w:r>
      <w:r>
        <w:rPr>
          <w:rFonts w:ascii="Times New Roman"/>
          <w:b w:val="false"/>
          <w:i w:val="false"/>
          <w:color w:val="000000"/>
          <w:sz w:val="28"/>
        </w:rPr>
        <w:t>№ 14/218</w:t>
      </w:r>
      <w:r>
        <w:rPr>
          <w:rFonts w:ascii="Times New Roman"/>
          <w:b w:val="false"/>
          <w:i w:val="false"/>
          <w:color w:val="000000"/>
          <w:sz w:val="28"/>
        </w:rPr>
        <w:t xml:space="preserve"> «Маңғыстау облысының Құрмет грамотасымен марапаттаудың Ережесі туралы» шешіміне (нормативтік құқықтық актілерді мемлекеттік тіркеу тізілімінде № 2365 болып тіркелген, «Әділет» ақпараттық-құқықтық жүйесінде 2014 жылғы 12 наурызда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Маңғыстау облысының Құрмет грамотасымен марапаттаудың </w:t>
      </w:r>
      <w:r>
        <w:rPr>
          <w:rFonts w:ascii="Times New Roman"/>
          <w:b w:val="false"/>
          <w:i w:val="false"/>
          <w:color w:val="000000"/>
          <w:sz w:val="28"/>
        </w:rPr>
        <w:t>Ережесі</w:t>
      </w:r>
      <w:r>
        <w:rPr>
          <w:rFonts w:ascii="Times New Roman"/>
          <w:b w:val="false"/>
          <w:i w:val="false"/>
          <w:color w:val="000000"/>
          <w:sz w:val="28"/>
        </w:rPr>
        <w:t xml:space="preserve"> осы шешімге қосымшаға сәйкес жаңа редакцияда жазылсын.</w:t>
      </w:r>
      <w:r>
        <w:br/>
      </w:r>
      <w:r>
        <w:rPr>
          <w:rFonts w:ascii="Times New Roman"/>
          <w:b w:val="false"/>
          <w:i w:val="false"/>
          <w:color w:val="000000"/>
          <w:sz w:val="28"/>
        </w:rPr>
        <w:t>
      2.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Сарман</w:t>
      </w:r>
      <w:r>
        <w:br/>
      </w:r>
      <w:r>
        <w:rPr>
          <w:rFonts w:ascii="Times New Roman"/>
          <w:b w:val="false"/>
          <w:i w:val="false"/>
          <w:color w:val="000000"/>
          <w:sz w:val="28"/>
        </w:rPr>
        <w:t>
</w:t>
      </w:r>
      <w:r>
        <w:rPr>
          <w:rFonts w:ascii="Times New Roman"/>
          <w:b w:val="false"/>
          <w:i/>
          <w:color w:val="000000"/>
          <w:sz w:val="28"/>
        </w:rPr>
        <w:t>      Облыстық мәслихат хатшысы               Б. Жүсіпов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Маңғыстау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 21/328 шешіміне қосымша</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Маңғыстау облыстық мәслихатының</w:t>
      </w:r>
      <w:r>
        <w:br/>
      </w:r>
      <w:r>
        <w:rPr>
          <w:rFonts w:ascii="Times New Roman"/>
          <w:b w:val="false"/>
          <w:i w:val="false"/>
          <w:color w:val="000000"/>
          <w:sz w:val="28"/>
        </w:rPr>
        <w:t>
2014 жылғы 5 ақпандағы</w:t>
      </w:r>
      <w:r>
        <w:br/>
      </w:r>
      <w:r>
        <w:rPr>
          <w:rFonts w:ascii="Times New Roman"/>
          <w:b w:val="false"/>
          <w:i w:val="false"/>
          <w:color w:val="000000"/>
          <w:sz w:val="28"/>
        </w:rPr>
        <w:t>
№ 14/218 шешімімен бекітілген</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Маңғыстау облысының Құрмет грамотасымен марапаттау жөніндегі</w:t>
      </w:r>
      <w:r>
        <w:br/>
      </w:r>
      <w:r>
        <w:rPr>
          <w:rFonts w:ascii="Times New Roman"/>
          <w:b/>
          <w:i w:val="false"/>
          <w:color w:val="000000"/>
        </w:rPr>
        <w:t>
Ереже 1. Жалпы ереже</w:t>
      </w:r>
    </w:p>
    <w:bookmarkEnd w:id="2"/>
    <w:p>
      <w:pPr>
        <w:spacing w:after="0"/>
        <w:ind w:left="0"/>
        <w:jc w:val="both"/>
      </w:pPr>
      <w:r>
        <w:rPr>
          <w:rFonts w:ascii="Times New Roman"/>
          <w:b w:val="false"/>
          <w:i w:val="false"/>
          <w:color w:val="000000"/>
          <w:sz w:val="28"/>
        </w:rPr>
        <w:t>      1. Осы Ереже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облыстың Құрмет грамотасымен марапаттауға ұсыну мен оны тапсырудың тәртібін айқындайды.</w:t>
      </w:r>
      <w:r>
        <w:br/>
      </w:r>
      <w:r>
        <w:rPr>
          <w:rFonts w:ascii="Times New Roman"/>
          <w:b w:val="false"/>
          <w:i w:val="false"/>
          <w:color w:val="000000"/>
          <w:sz w:val="28"/>
        </w:rPr>
        <w:t>
      2. Маңғыстау облысының Құрмет грамотасымен өңірдің экономикасын, әлеуметтік саласын, ғылымын, мәдениетін, білім саласын дамытуда, әскери, сонымен қатар басқа да мемлекеттік және қоғамдық қызметтерде елеулі табыстарға жетіп және үлес қосқан азаматтар марапатталады.</w:t>
      </w:r>
      <w:r>
        <w:br/>
      </w:r>
      <w:r>
        <w:rPr>
          <w:rFonts w:ascii="Times New Roman"/>
          <w:b w:val="false"/>
          <w:i w:val="false"/>
          <w:color w:val="000000"/>
          <w:sz w:val="28"/>
        </w:rPr>
        <w:t>
      3. Маңғыстау облысының Құрмет грамотасымен марапаттауға ұсыныстарды еңбек, шығармашылық ұжымдар, жергілікті өкілді және атқарушы органдар, қоғамдық бірлестіктер ұсынады.</w:t>
      </w:r>
      <w:r>
        <w:br/>
      </w:r>
      <w:r>
        <w:rPr>
          <w:rFonts w:ascii="Times New Roman"/>
          <w:b w:val="false"/>
          <w:i w:val="false"/>
          <w:color w:val="000000"/>
          <w:sz w:val="28"/>
        </w:rPr>
        <w:t>
      4. Марапаттау бетшесінде марапатталушының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мәліметтері көрсетіледі.</w:t>
      </w:r>
      <w:r>
        <w:br/>
      </w:r>
      <w:r>
        <w:rPr>
          <w:rFonts w:ascii="Times New Roman"/>
          <w:b w:val="false"/>
          <w:i w:val="false"/>
          <w:color w:val="000000"/>
          <w:sz w:val="28"/>
        </w:rPr>
        <w:t>
      Марапаттау бетшесіне кәсіпорынның, ұйымның, мекеменің, мемлекеттік органның басшысы қол қояды және мөрмен бекітіледі.</w:t>
      </w:r>
      <w:r>
        <w:br/>
      </w:r>
      <w:r>
        <w:rPr>
          <w:rFonts w:ascii="Times New Roman"/>
          <w:b w:val="false"/>
          <w:i w:val="false"/>
          <w:color w:val="000000"/>
          <w:sz w:val="28"/>
        </w:rPr>
        <w:t>
      Облыс әкімі орынбасарларының, қалалар мен аудандар әкімдерінің, басқармалар басшыларының марапаттау бетшесіне облыс әкімі қол қояды.</w:t>
      </w:r>
      <w:r>
        <w:br/>
      </w:r>
      <w:r>
        <w:rPr>
          <w:rFonts w:ascii="Times New Roman"/>
          <w:b w:val="false"/>
          <w:i w:val="false"/>
          <w:color w:val="000000"/>
          <w:sz w:val="28"/>
        </w:rPr>
        <w:t>
      5. Облыс әкімі мен облыстық мәслихат хатшысының атына жолданған марапаттау бетшесі мен еңбек ұжымының қолдаухаты облыс әкімі аппаратының Кадр жұмыстары бөліміне жолданады.</w:t>
      </w:r>
      <w:r>
        <w:br/>
      </w:r>
      <w:r>
        <w:rPr>
          <w:rFonts w:ascii="Times New Roman"/>
          <w:b w:val="false"/>
          <w:i w:val="false"/>
          <w:color w:val="000000"/>
          <w:sz w:val="28"/>
        </w:rPr>
        <w:t>
      Әрі қарай Маңғыстау облысының Құрмет грамотасымен марапаттау жөнінде келіп түскен құжаттар алдын ала қарау үшін және ұсыныстарды дайындау үшін облыстық мәслихаттың тұрақты комиссияларына жолданады.</w:t>
      </w:r>
      <w:r>
        <w:br/>
      </w:r>
      <w:r>
        <w:rPr>
          <w:rFonts w:ascii="Times New Roman"/>
          <w:b w:val="false"/>
          <w:i w:val="false"/>
          <w:color w:val="000000"/>
          <w:sz w:val="28"/>
        </w:rPr>
        <w:t>
      6. Егер ұсынылған кандидаттар немесе марапаттау құжаттары осы Ережеде белгіленген талаптарға сәйкес болмаса, онда ұсыныс облыстық мәслихат сессиясының қарауына енгізілмейді.</w:t>
      </w:r>
      <w:r>
        <w:br/>
      </w:r>
      <w:r>
        <w:rPr>
          <w:rFonts w:ascii="Times New Roman"/>
          <w:b w:val="false"/>
          <w:i w:val="false"/>
          <w:color w:val="000000"/>
          <w:sz w:val="28"/>
        </w:rPr>
        <w:t>
      7. Құрмет грамотасымен марапаттау туралы шешім Маңғыстау облыстық мәслихатының сессиясында қабылданады.</w:t>
      </w:r>
      <w:r>
        <w:br/>
      </w:r>
      <w:r>
        <w:rPr>
          <w:rFonts w:ascii="Times New Roman"/>
          <w:b w:val="false"/>
          <w:i w:val="false"/>
          <w:color w:val="000000"/>
          <w:sz w:val="28"/>
        </w:rPr>
        <w:t>
      Құрмет грамотасымен марапаттау туралы шешім бұқаралық ақпарат құралдарында жарияланады.</w:t>
      </w:r>
      <w:r>
        <w:br/>
      </w:r>
      <w:r>
        <w:rPr>
          <w:rFonts w:ascii="Times New Roman"/>
          <w:b w:val="false"/>
          <w:i w:val="false"/>
          <w:color w:val="000000"/>
          <w:sz w:val="28"/>
        </w:rPr>
        <w:t>
      Құрмет грамотасымен қайта марапаттау бес жылдан кейін ғана мүмкін болады.</w:t>
      </w:r>
    </w:p>
    <w:p>
      <w:pPr>
        <w:spacing w:after="0"/>
        <w:ind w:left="0"/>
        <w:jc w:val="left"/>
      </w:pPr>
      <w:r>
        <w:rPr>
          <w:rFonts w:ascii="Times New Roman"/>
          <w:b/>
          <w:i w:val="false"/>
          <w:color w:val="000000"/>
        </w:rPr>
        <w:t xml:space="preserve"> 2. Маңғыстау облысының Құрмет грамотасының сипаттамасы</w:t>
      </w:r>
    </w:p>
    <w:p>
      <w:pPr>
        <w:spacing w:after="0"/>
        <w:ind w:left="0"/>
        <w:jc w:val="both"/>
      </w:pPr>
      <w:r>
        <w:rPr>
          <w:rFonts w:ascii="Times New Roman"/>
          <w:b w:val="false"/>
          <w:i w:val="false"/>
          <w:color w:val="000000"/>
          <w:sz w:val="28"/>
        </w:rPr>
        <w:t>      8. Құрмет грамотасы – бетінде Елтаңба белгісі салынған, мемлекеттік тілде «Құрмет грамотасы» деп жазылған, қосымша бетшесі бар көгілдір түсті балакрон папка. Қосымша бетше типографиялық тәсілмен, ақ түсті тығыз қағазда дайындалады.</w:t>
      </w:r>
      <w:r>
        <w:br/>
      </w:r>
      <w:r>
        <w:rPr>
          <w:rFonts w:ascii="Times New Roman"/>
          <w:b w:val="false"/>
          <w:i w:val="false"/>
          <w:color w:val="000000"/>
          <w:sz w:val="28"/>
        </w:rPr>
        <w:t>
      Қосымшаның айқара ашылатын бетінің сол жағында ұлттық оюмен өрнектелген Маңғыстау облысының символы орналасқан.</w:t>
      </w:r>
      <w:r>
        <w:br/>
      </w:r>
      <w:r>
        <w:rPr>
          <w:rFonts w:ascii="Times New Roman"/>
          <w:b w:val="false"/>
          <w:i w:val="false"/>
          <w:color w:val="000000"/>
          <w:sz w:val="28"/>
        </w:rPr>
        <w:t>
      Қосымшаның оң жағынан Қазақстан Республикасының мемлекеттік туындағыдай үстінде қыран құс қалықтаған күн сәулесі аясында марапатталушының тегі, аты, әкесінің аты және сіңірген еңбегін көрсетіп жазуға орын қалдырылған. Облыс символы күн сәулесімен, алтын түстес қыран бүркітпен және ұлттық өрнекпен бейнеленген. Мәтіннің астында қосарланып облыс әкімінің және облыстық мәслихат хатшысының қолдары орналасады.</w:t>
      </w:r>
    </w:p>
    <w:p>
      <w:pPr>
        <w:spacing w:after="0"/>
        <w:ind w:left="0"/>
        <w:jc w:val="left"/>
      </w:pPr>
      <w:r>
        <w:rPr>
          <w:rFonts w:ascii="Times New Roman"/>
          <w:b/>
          <w:i w:val="false"/>
          <w:color w:val="000000"/>
        </w:rPr>
        <w:t xml:space="preserve"> 3. Маңғыстау облысының Құрмет грамотасын тапсырудың тәртібі</w:t>
      </w:r>
    </w:p>
    <w:p>
      <w:pPr>
        <w:spacing w:after="0"/>
        <w:ind w:left="0"/>
        <w:jc w:val="both"/>
      </w:pPr>
      <w:r>
        <w:rPr>
          <w:rFonts w:ascii="Times New Roman"/>
          <w:b w:val="false"/>
          <w:i w:val="false"/>
          <w:color w:val="000000"/>
          <w:sz w:val="28"/>
        </w:rPr>
        <w:t>      9. Маңғыстау облысының Құрмет грамотасымен марапаттау туралы шешім кадр қызметімен марапатталушының Еңбек кітапшасына, жеке ісіне енгізіледі.</w:t>
      </w:r>
      <w:r>
        <w:br/>
      </w:r>
      <w:r>
        <w:rPr>
          <w:rFonts w:ascii="Times New Roman"/>
          <w:b w:val="false"/>
          <w:i w:val="false"/>
          <w:color w:val="000000"/>
          <w:sz w:val="28"/>
        </w:rPr>
        <w:t>
      10. Марапаттау туралы мәліметтер Маңғыстау облысының Құрмет грамотасын тапсыру журналына тіркеледі. Журнал облыс әкімі аппаратының марапаттау мәселесімен айналысатын маманында 5 жыл бойына сақталады, одан әрі облыс әкімі аппаратының мұрағатына сақтауға тапсырылады.</w:t>
      </w:r>
      <w:r>
        <w:br/>
      </w:r>
      <w:r>
        <w:rPr>
          <w:rFonts w:ascii="Times New Roman"/>
          <w:b w:val="false"/>
          <w:i w:val="false"/>
          <w:color w:val="000000"/>
          <w:sz w:val="28"/>
        </w:rPr>
        <w:t>
      11. Маңғыстау облысының Құрмет грамотасын облыс әкімі немесе оның орынбасарлары, облыстық мәслихаттың хатшысы марапатталушының жұмыс істейтін еңбек ұжымында, сессияларда, жиындарда және облыс активінің жиналысында салтанатты түрде табыс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