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8df3" w14:textId="bc78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2014 жылғы 11 желтоқсанда № 21/304 шешімі. Маңғыстау облысы Әділет департаментінде 2014 жылғы 29 желтоқсанда № 2567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«2015-2017 жылдарға арналған республикалық бюджет туралы» 2014 жылғы 28 қарашадағы </w:t>
      </w:r>
      <w:r>
        <w:rPr>
          <w:rFonts w:ascii="Times New Roman"/>
          <w:b w:val="false"/>
          <w:i w:val="false"/>
          <w:color w:val="000000"/>
          <w:sz w:val="28"/>
        </w:rPr>
        <w:t>№ 259-V</w:t>
      </w:r>
      <w:r>
        <w:rPr>
          <w:rFonts w:ascii="Times New Roman"/>
          <w:b w:val="false"/>
          <w:i w:val="false"/>
          <w:color w:val="000000"/>
          <w:sz w:val="28"/>
        </w:rPr>
        <w:t xml:space="preserve"> Қазақстан Республикасының заңдарына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2015 - 2017 жылдарға арналған облыстық бюджет қосымшаға сәйкес, тиісінше, оның ішінде 2015 жылға, мынадай көлемдерде бекітілсін:</w:t>
      </w:r>
      <w:r>
        <w:br/>
      </w:r>
      <w:r>
        <w:rPr>
          <w:rFonts w:ascii="Times New Roman"/>
          <w:b w:val="false"/>
          <w:i w:val="false"/>
          <w:color w:val="000000"/>
          <w:sz w:val="28"/>
        </w:rPr>
        <w:t>
      «1) кірістер – 98 903 750 мың теңге, оның ішінде:</w:t>
      </w:r>
      <w:r>
        <w:br/>
      </w:r>
      <w:r>
        <w:rPr>
          <w:rFonts w:ascii="Times New Roman"/>
          <w:b w:val="false"/>
          <w:i w:val="false"/>
          <w:color w:val="000000"/>
          <w:sz w:val="28"/>
        </w:rPr>
        <w:t>
      салықтық түсімдер бойынша – 58 182 909 мың теңге;</w:t>
      </w:r>
      <w:r>
        <w:br/>
      </w:r>
      <w:r>
        <w:rPr>
          <w:rFonts w:ascii="Times New Roman"/>
          <w:b w:val="false"/>
          <w:i w:val="false"/>
          <w:color w:val="000000"/>
          <w:sz w:val="28"/>
        </w:rPr>
        <w:t>
      салықтық емес түсімдер бойынша – 2 606 501 мың теңге;</w:t>
      </w:r>
      <w:r>
        <w:br/>
      </w:r>
      <w:r>
        <w:rPr>
          <w:rFonts w:ascii="Times New Roman"/>
          <w:b w:val="false"/>
          <w:i w:val="false"/>
          <w:color w:val="000000"/>
          <w:sz w:val="28"/>
        </w:rPr>
        <w:t>
      негізгі капиталды сатудан түсетін түсімдер – 3 100 мың теңге;</w:t>
      </w:r>
      <w:r>
        <w:br/>
      </w:r>
      <w:r>
        <w:rPr>
          <w:rFonts w:ascii="Times New Roman"/>
          <w:b w:val="false"/>
          <w:i w:val="false"/>
          <w:color w:val="000000"/>
          <w:sz w:val="28"/>
        </w:rPr>
        <w:t>
      трансферттер түсімдері бойынша – 38 111 239 мың теңге;</w:t>
      </w:r>
      <w:r>
        <w:br/>
      </w:r>
      <w:r>
        <w:rPr>
          <w:rFonts w:ascii="Times New Roman"/>
          <w:b w:val="false"/>
          <w:i w:val="false"/>
          <w:color w:val="000000"/>
          <w:sz w:val="28"/>
        </w:rPr>
        <w:t>
      2) шығындар – 99 889 561 мың теңге;</w:t>
      </w:r>
      <w:r>
        <w:br/>
      </w:r>
      <w:r>
        <w:rPr>
          <w:rFonts w:ascii="Times New Roman"/>
          <w:b w:val="false"/>
          <w:i w:val="false"/>
          <w:color w:val="000000"/>
          <w:sz w:val="28"/>
        </w:rPr>
        <w:t>
      3) таза бюджеттік несиелендіру – 4 478 664 мың теңге, оның ішінде:</w:t>
      </w:r>
      <w:r>
        <w:br/>
      </w:r>
      <w:r>
        <w:rPr>
          <w:rFonts w:ascii="Times New Roman"/>
          <w:b w:val="false"/>
          <w:i w:val="false"/>
          <w:color w:val="000000"/>
          <w:sz w:val="28"/>
        </w:rPr>
        <w:t>
      бюджеттік кредиттер – 8 149 152 мың теңге;</w:t>
      </w:r>
      <w:r>
        <w:br/>
      </w:r>
      <w:r>
        <w:rPr>
          <w:rFonts w:ascii="Times New Roman"/>
          <w:b w:val="false"/>
          <w:i w:val="false"/>
          <w:color w:val="000000"/>
          <w:sz w:val="28"/>
        </w:rPr>
        <w:t>
      бюджеттік кредиттерді өтеу – 3 670 488 мың теңге;</w:t>
      </w:r>
      <w:r>
        <w:br/>
      </w:r>
      <w:r>
        <w:rPr>
          <w:rFonts w:ascii="Times New Roman"/>
          <w:b w:val="false"/>
          <w:i w:val="false"/>
          <w:color w:val="000000"/>
          <w:sz w:val="28"/>
        </w:rPr>
        <w:t>
      4) қаржы активтерімен жасалатын операциялар бойынша сальдо – 656 924 мың теңге, оның ішінде:</w:t>
      </w:r>
      <w:r>
        <w:br/>
      </w:r>
      <w:r>
        <w:rPr>
          <w:rFonts w:ascii="Times New Roman"/>
          <w:b w:val="false"/>
          <w:i w:val="false"/>
          <w:color w:val="000000"/>
          <w:sz w:val="28"/>
        </w:rPr>
        <w:t>
      қаржы активтерін сатып алу – 656 924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6 121 399 мың теңге;</w:t>
      </w:r>
      <w:r>
        <w:br/>
      </w:r>
      <w:r>
        <w:rPr>
          <w:rFonts w:ascii="Times New Roman"/>
          <w:b w:val="false"/>
          <w:i w:val="false"/>
          <w:color w:val="000000"/>
          <w:sz w:val="28"/>
        </w:rPr>
        <w:t>
      6) бюджет тапшылығын қаржыландыру (профицитін пайдалану) – 6 121 399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облыстық мәслихатының 10.12.2015 </w:t>
      </w:r>
      <w:r>
        <w:rPr>
          <w:rFonts w:ascii="Times New Roman"/>
          <w:b w:val="false"/>
          <w:i w:val="false"/>
          <w:color w:val="000000"/>
          <w:sz w:val="28"/>
        </w:rPr>
        <w:t>№ 29/427</w:t>
      </w:r>
      <w:r>
        <w:rPr>
          <w:rFonts w:ascii="Times New Roman"/>
          <w:b w:val="false"/>
          <w:i w:val="false"/>
          <w:color w:val="ff0000"/>
          <w:sz w:val="28"/>
        </w:rPr>
        <w:t>(01.01.2015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қалалар мен аудандардың бюджеттеріне кірістерді бөлу нормативтері мына мөлшерде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w:t>
      </w:r>
      <w:r>
        <w:br/>
      </w:r>
      <w:r>
        <w:rPr>
          <w:rFonts w:ascii="Times New Roman"/>
          <w:b w:val="false"/>
          <w:i w:val="false"/>
          <w:color w:val="000000"/>
          <w:sz w:val="28"/>
        </w:rPr>
        <w:t>
      Бейнеу ауданына – 76,7 пайыз;</w:t>
      </w:r>
      <w:r>
        <w:br/>
      </w:r>
      <w:r>
        <w:rPr>
          <w:rFonts w:ascii="Times New Roman"/>
          <w:b w:val="false"/>
          <w:i w:val="false"/>
          <w:color w:val="000000"/>
          <w:sz w:val="28"/>
        </w:rPr>
        <w:t>
      Қарақия ауданына – 38,3 пайыз;</w:t>
      </w:r>
      <w:r>
        <w:br/>
      </w:r>
      <w:r>
        <w:rPr>
          <w:rFonts w:ascii="Times New Roman"/>
          <w:b w:val="false"/>
          <w:i w:val="false"/>
          <w:color w:val="000000"/>
          <w:sz w:val="28"/>
        </w:rPr>
        <w:t>
      Маңғыстау ауданына – 79,3 пайыз;</w:t>
      </w:r>
      <w:r>
        <w:br/>
      </w:r>
      <w:r>
        <w:rPr>
          <w:rFonts w:ascii="Times New Roman"/>
          <w:b w:val="false"/>
          <w:i w:val="false"/>
          <w:color w:val="000000"/>
          <w:sz w:val="28"/>
        </w:rPr>
        <w:t>
      Түпқараған ауданына – 40,1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17,6 пайыз;</w:t>
      </w:r>
      <w:r>
        <w:br/>
      </w:r>
      <w:r>
        <w:rPr>
          <w:rFonts w:ascii="Times New Roman"/>
          <w:b w:val="false"/>
          <w:i w:val="false"/>
          <w:color w:val="000000"/>
          <w:sz w:val="28"/>
        </w:rPr>
        <w:t>
      Жаңаөзен қаласына – 42,8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68,4 пайыз;</w:t>
      </w:r>
      <w:r>
        <w:br/>
      </w:r>
      <w:r>
        <w:rPr>
          <w:rFonts w:ascii="Times New Roman"/>
          <w:b w:val="false"/>
          <w:i w:val="false"/>
          <w:color w:val="000000"/>
          <w:sz w:val="28"/>
        </w:rPr>
        <w:t>
      Жаңаөзен қаласына –100 пайыз.</w:t>
      </w:r>
      <w:r>
        <w:br/>
      </w:r>
      <w:r>
        <w:rPr>
          <w:rFonts w:ascii="Times New Roman"/>
          <w:b w:val="false"/>
          <w:i w:val="false"/>
          <w:color w:val="000000"/>
          <w:sz w:val="28"/>
        </w:rPr>
        <w:t>
</w:t>
      </w:r>
      <w:r>
        <w:rPr>
          <w:rFonts w:ascii="Times New Roman"/>
          <w:b w:val="false"/>
          <w:i w:val="false"/>
          <w:color w:val="000000"/>
          <w:sz w:val="28"/>
        </w:rPr>
        <w:t>
      3) Шетел азаматтарының кірістерінен төлем көзінен ұсталатын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3) Шетел азаматтарының кірістерінен төлем көзінен ұсталмайтын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4) Әлеуметтік салық:</w:t>
      </w:r>
      <w:r>
        <w:br/>
      </w:r>
      <w:r>
        <w:rPr>
          <w:rFonts w:ascii="Times New Roman"/>
          <w:b w:val="false"/>
          <w:i w:val="false"/>
          <w:color w:val="000000"/>
          <w:sz w:val="28"/>
        </w:rPr>
        <w:t>
      Бейнеу ауданына – 76,7 пайыз;</w:t>
      </w:r>
      <w:r>
        <w:br/>
      </w:r>
      <w:r>
        <w:rPr>
          <w:rFonts w:ascii="Times New Roman"/>
          <w:b w:val="false"/>
          <w:i w:val="false"/>
          <w:color w:val="000000"/>
          <w:sz w:val="28"/>
        </w:rPr>
        <w:t>
      Қарақия ауданына – 38,2 пайыз;</w:t>
      </w:r>
      <w:r>
        <w:br/>
      </w:r>
      <w:r>
        <w:rPr>
          <w:rFonts w:ascii="Times New Roman"/>
          <w:b w:val="false"/>
          <w:i w:val="false"/>
          <w:color w:val="000000"/>
          <w:sz w:val="28"/>
        </w:rPr>
        <w:t>
      Маңғыстау ауданына – 79,2 пайыз;</w:t>
      </w:r>
      <w:r>
        <w:br/>
      </w:r>
      <w:r>
        <w:rPr>
          <w:rFonts w:ascii="Times New Roman"/>
          <w:b w:val="false"/>
          <w:i w:val="false"/>
          <w:color w:val="000000"/>
          <w:sz w:val="28"/>
        </w:rPr>
        <w:t>
      Түпқараған ауданына – 40,1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17,6 пайыз;</w:t>
      </w:r>
      <w:r>
        <w:br/>
      </w:r>
      <w:r>
        <w:rPr>
          <w:rFonts w:ascii="Times New Roman"/>
          <w:b w:val="false"/>
          <w:i w:val="false"/>
          <w:color w:val="000000"/>
          <w:sz w:val="28"/>
        </w:rPr>
        <w:t>
      Жаңаөзен қаласына – 42,8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Маңғыстау облыстық мәслихатының 17.03.2015 </w:t>
      </w:r>
      <w:r>
        <w:rPr>
          <w:rFonts w:ascii="Times New Roman"/>
          <w:b w:val="false"/>
          <w:i w:val="false"/>
          <w:color w:val="000000"/>
          <w:sz w:val="28"/>
        </w:rPr>
        <w:t>№ 23/374</w:t>
      </w:r>
      <w:r>
        <w:rPr>
          <w:rFonts w:ascii="Times New Roman"/>
          <w:b w:val="false"/>
          <w:i w:val="false"/>
          <w:color w:val="ff0000"/>
          <w:sz w:val="28"/>
        </w:rPr>
        <w:t xml:space="preserve">(01.01.2015 бастап қолданысқа енгізіледі); 23.06.2015 </w:t>
      </w:r>
      <w:r>
        <w:rPr>
          <w:rFonts w:ascii="Times New Roman"/>
          <w:b w:val="false"/>
          <w:i w:val="false"/>
          <w:color w:val="000000"/>
          <w:sz w:val="28"/>
        </w:rPr>
        <w:t>№ 26/403</w:t>
      </w:r>
      <w:r>
        <w:rPr>
          <w:rFonts w:ascii="Times New Roman"/>
          <w:b w:val="false"/>
          <w:i w:val="false"/>
          <w:color w:val="ff0000"/>
          <w:sz w:val="28"/>
        </w:rPr>
        <w:t xml:space="preserve">(01.01.2015 бастап қолданысқа енгізіледі); 23.10.2015 </w:t>
      </w:r>
      <w:r>
        <w:rPr>
          <w:rFonts w:ascii="Times New Roman"/>
          <w:b w:val="false"/>
          <w:i w:val="false"/>
          <w:color w:val="000000"/>
          <w:sz w:val="28"/>
        </w:rPr>
        <w:t>№ 28/422</w:t>
      </w:r>
      <w:r>
        <w:rPr>
          <w:rFonts w:ascii="Times New Roman"/>
          <w:b w:val="false"/>
          <w:i w:val="false"/>
          <w:color w:val="ff0000"/>
          <w:sz w:val="28"/>
        </w:rPr>
        <w:t xml:space="preserve">(01.01.2015 бастап қолданысқа енгізіледі);10.12.2015 </w:t>
      </w:r>
      <w:r>
        <w:rPr>
          <w:rFonts w:ascii="Times New Roman"/>
          <w:b w:val="false"/>
          <w:i w:val="false"/>
          <w:color w:val="000000"/>
          <w:sz w:val="28"/>
        </w:rPr>
        <w:t>№ 29/427</w:t>
      </w:r>
      <w:r>
        <w:rPr>
          <w:rFonts w:ascii="Times New Roman"/>
          <w:b w:val="false"/>
          <w:i w:val="false"/>
          <w:color w:val="ff0000"/>
          <w:sz w:val="28"/>
        </w:rPr>
        <w:t>(01.01.2015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2015 жылға арналған облыстық бюджетте облыстық бюджеттен аудандар бюджеттеріне берілетін субвенция көлемі 3 226 736 мың теңге сомасында көзделсін, оның ішінде:</w:t>
      </w:r>
      <w:r>
        <w:br/>
      </w:r>
      <w:r>
        <w:rPr>
          <w:rFonts w:ascii="Times New Roman"/>
          <w:b w:val="false"/>
          <w:i w:val="false"/>
          <w:color w:val="000000"/>
          <w:sz w:val="28"/>
        </w:rPr>
        <w:t>
      Бейнеу ауданына – 2 246 174 мың теңге;</w:t>
      </w:r>
      <w:r>
        <w:br/>
      </w:r>
      <w:r>
        <w:rPr>
          <w:rFonts w:ascii="Times New Roman"/>
          <w:b w:val="false"/>
          <w:i w:val="false"/>
          <w:color w:val="000000"/>
          <w:sz w:val="28"/>
        </w:rPr>
        <w:t>
      Мұнайлы ауданына – 690 318 мың теңге;</w:t>
      </w:r>
      <w:r>
        <w:br/>
      </w:r>
      <w:r>
        <w:rPr>
          <w:rFonts w:ascii="Times New Roman"/>
          <w:b w:val="false"/>
          <w:i w:val="false"/>
          <w:color w:val="000000"/>
          <w:sz w:val="28"/>
        </w:rPr>
        <w:t>
      Түпқараған ауданына – 290 245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облыстық мәслихатының 10.12.2015 </w:t>
      </w:r>
      <w:r>
        <w:rPr>
          <w:rFonts w:ascii="Times New Roman"/>
          <w:b w:val="false"/>
          <w:i w:val="false"/>
          <w:color w:val="000000"/>
          <w:sz w:val="28"/>
        </w:rPr>
        <w:t>№ 29/427</w:t>
      </w:r>
      <w:r>
        <w:rPr>
          <w:rFonts w:ascii="Times New Roman"/>
          <w:b w:val="false"/>
          <w:i w:val="false"/>
          <w:color w:val="ff0000"/>
          <w:sz w:val="28"/>
        </w:rPr>
        <w:t>(01.01.2015 бастап қолданысқа енгізіледі)шешімімен.</w:t>
      </w:r>
      <w:r>
        <w:br/>
      </w:r>
      <w:r>
        <w:rPr>
          <w:rFonts w:ascii="Times New Roman"/>
          <w:b w:val="false"/>
          <w:i w:val="false"/>
          <w:color w:val="000000"/>
          <w:sz w:val="28"/>
        </w:rPr>
        <w:t>
</w:t>
      </w:r>
      <w:r>
        <w:rPr>
          <w:rFonts w:ascii="Times New Roman"/>
          <w:b w:val="false"/>
          <w:i w:val="false"/>
          <w:color w:val="000000"/>
          <w:sz w:val="28"/>
        </w:rPr>
        <w:t>
      4. 2015 жылға арналған облыстық бюджетте аудандар бюджеттерінен облыстық бюджетке 3 649 600 мың теңге сома көлемінде бюджеттік алымдар көзделсін, оның ішінде:</w:t>
      </w:r>
      <w:r>
        <w:br/>
      </w:r>
      <w:r>
        <w:rPr>
          <w:rFonts w:ascii="Times New Roman"/>
          <w:b w:val="false"/>
          <w:i w:val="false"/>
          <w:color w:val="000000"/>
          <w:sz w:val="28"/>
        </w:rPr>
        <w:t>
      Қарақия ауданынан – 3 096 015 мың теңге;</w:t>
      </w:r>
      <w:r>
        <w:br/>
      </w:r>
      <w:r>
        <w:rPr>
          <w:rFonts w:ascii="Times New Roman"/>
          <w:b w:val="false"/>
          <w:i w:val="false"/>
          <w:color w:val="000000"/>
          <w:sz w:val="28"/>
        </w:rPr>
        <w:t>
      Маңғыстау ауданынан – 408 166 мың теңге;</w:t>
      </w:r>
      <w:r>
        <w:br/>
      </w:r>
      <w:r>
        <w:rPr>
          <w:rFonts w:ascii="Times New Roman"/>
          <w:b w:val="false"/>
          <w:i w:val="false"/>
          <w:color w:val="000000"/>
          <w:sz w:val="28"/>
        </w:rPr>
        <w:t>
      Түпқараған ауданынан – 145 419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облыстық мәслихатының 23.06.2015 </w:t>
      </w:r>
      <w:r>
        <w:rPr>
          <w:rFonts w:ascii="Times New Roman"/>
          <w:b w:val="false"/>
          <w:i w:val="false"/>
          <w:color w:val="000000"/>
          <w:sz w:val="28"/>
        </w:rPr>
        <w:t>№ 26/403</w:t>
      </w:r>
      <w:r>
        <w:rPr>
          <w:rFonts w:ascii="Times New Roman"/>
          <w:b w:val="false"/>
          <w:i w:val="false"/>
          <w:color w:val="ff0000"/>
          <w:sz w:val="28"/>
        </w:rPr>
        <w:t>(01.01.2015 бастап қолданысқа енгізіледі)шешімімен.</w:t>
      </w:r>
      <w:r>
        <w:br/>
      </w:r>
      <w:r>
        <w:rPr>
          <w:rFonts w:ascii="Times New Roman"/>
          <w:b w:val="false"/>
          <w:i w:val="false"/>
          <w:color w:val="000000"/>
          <w:sz w:val="28"/>
        </w:rPr>
        <w:t>
</w:t>
      </w:r>
      <w:r>
        <w:rPr>
          <w:rFonts w:ascii="Times New Roman"/>
          <w:b w:val="false"/>
          <w:i w:val="false"/>
          <w:color w:val="000000"/>
          <w:sz w:val="28"/>
        </w:rPr>
        <w:t>
      5. Республикалық бюджетке аударылуға жататын бюджеттік алулар 16 725 915 мың теңге сомасында облыстық бюджеттен жүзеге асырылатыны қаперге алынсын.</w:t>
      </w:r>
      <w:r>
        <w:br/>
      </w:r>
      <w:r>
        <w:rPr>
          <w:rFonts w:ascii="Times New Roman"/>
          <w:b w:val="false"/>
          <w:i w:val="false"/>
          <w:color w:val="000000"/>
          <w:sz w:val="28"/>
        </w:rPr>
        <w:t>
</w:t>
      </w:r>
      <w:r>
        <w:rPr>
          <w:rFonts w:ascii="Times New Roman"/>
          <w:b w:val="false"/>
          <w:i w:val="false"/>
          <w:color w:val="000000"/>
          <w:sz w:val="28"/>
        </w:rPr>
        <w:t>
      6. 2015 жылға арналған облыстық бюджетте облыстың ішкі істер департаментінің оқу орталықтарын күтіп-ұстауға шығыстарды беруге байланысты 81 220 мың теңге сомасында республикалық бюджетке аударылуға жататын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7. 2015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«Агробизнес-2020» бағдарламасы шеңберінде өңірлерде агроөнеркәсіптік кешен субъектілерін қолдауға;</w:t>
      </w:r>
      <w:r>
        <w:br/>
      </w:r>
      <w:r>
        <w:rPr>
          <w:rFonts w:ascii="Times New Roman"/>
          <w:b w:val="false"/>
          <w:i w:val="false"/>
          <w:color w:val="000000"/>
          <w:sz w:val="28"/>
        </w:rPr>
        <w:t>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мемлекеттік әкімшілік қызметшілер еңбекақысының деңгейін арттыруға;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r>
        <w:br/>
      </w:r>
      <w:r>
        <w:rPr>
          <w:rFonts w:ascii="Times New Roman"/>
          <w:b w:val="false"/>
          <w:i w:val="false"/>
          <w:color w:val="000000"/>
          <w:sz w:val="28"/>
        </w:rPr>
        <w:t>
      жергілікті бюджет есебінен қаржыландырылатын тегін медициналық көмектің кепілдік берілген көлемін қамтамасыз етуге және кеңейтуге;</w:t>
      </w:r>
      <w:r>
        <w:br/>
      </w:r>
      <w:r>
        <w:rPr>
          <w:rFonts w:ascii="Times New Roman"/>
          <w:b w:val="false"/>
          <w:i w:val="false"/>
          <w:color w:val="000000"/>
          <w:sz w:val="28"/>
        </w:rPr>
        <w:t>
      дәрiлiк заттарды, вакциналарды және басқа да иммундық-биологиялық препараттарды сатып алуға;</w:t>
      </w:r>
      <w:r>
        <w:br/>
      </w:r>
      <w:r>
        <w:rPr>
          <w:rFonts w:ascii="Times New Roman"/>
          <w:b w:val="false"/>
          <w:i w:val="false"/>
          <w:color w:val="000000"/>
          <w:sz w:val="28"/>
        </w:rPr>
        <w:t>
      жергiлiктi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мемлекеттік атаулы әлеуметтік көмек төлеуге;</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арнаулы әлеуметтік қызметтер стандарттарын енгізу;</w:t>
      </w:r>
      <w:r>
        <w:br/>
      </w:r>
      <w:r>
        <w:rPr>
          <w:rFonts w:ascii="Times New Roman"/>
          <w:b w:val="false"/>
          <w:i w:val="false"/>
          <w:color w:val="000000"/>
          <w:sz w:val="28"/>
        </w:rPr>
        <w:t>
      үкіметтік емес секторда мемлекеттік әлеуметтік тапсырысты орналастыру;</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w:t>
      </w:r>
      <w:r>
        <w:br/>
      </w:r>
      <w:r>
        <w:rPr>
          <w:rFonts w:ascii="Times New Roman"/>
          <w:b w:val="false"/>
          <w:i w:val="false"/>
          <w:color w:val="000000"/>
          <w:sz w:val="28"/>
        </w:rPr>
        <w:t>
      жаңалық телехабарлар трансляциялауды сурдоаудармамен сүйемелдеуді қамтамасыз ету;</w:t>
      </w:r>
      <w:r>
        <w:br/>
      </w:r>
      <w:r>
        <w:rPr>
          <w:rFonts w:ascii="Times New Roman"/>
          <w:b w:val="false"/>
          <w:i w:val="false"/>
          <w:color w:val="000000"/>
          <w:sz w:val="28"/>
        </w:rPr>
        <w:t>
      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8"/>
        </w:rPr>
        <w:t>
      Ұлы Отан соғысындағы Жеңістің жетпіс жылдығына арналған іс-шараларды өткізуге;</w:t>
      </w:r>
      <w:r>
        <w:br/>
      </w:r>
      <w:r>
        <w:rPr>
          <w:rFonts w:ascii="Times New Roman"/>
          <w:b w:val="false"/>
          <w:i w:val="false"/>
          <w:color w:val="000000"/>
          <w:sz w:val="28"/>
        </w:rPr>
        <w:t>
      халықтың иммундық профилактикасын қамтамасыз етуге;</w:t>
      </w:r>
      <w:r>
        <w:br/>
      </w: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8"/>
        </w:rPr>
        <w:t>
      «Бизнестің жол картасы – 2020» бағдарламасы шеңберінде өңiрлерде жеке кәсіпкерлікті қолдауға;</w:t>
      </w:r>
      <w:r>
        <w:br/>
      </w:r>
      <w:r>
        <w:rPr>
          <w:rFonts w:ascii="Times New Roman"/>
          <w:b w:val="false"/>
          <w:i w:val="false"/>
          <w:color w:val="000000"/>
          <w:sz w:val="28"/>
        </w:rPr>
        <w:t xml:space="preserve">
      «Жұмыспен қамтудың жол картасы 2020» бағдарламасы шеңберiнде ағымдағы іс-шараларды іске асыруға; </w:t>
      </w:r>
      <w:r>
        <w:br/>
      </w:r>
      <w:r>
        <w:rPr>
          <w:rFonts w:ascii="Times New Roman"/>
          <w:b w:val="false"/>
          <w:i w:val="false"/>
          <w:color w:val="000000"/>
          <w:sz w:val="28"/>
        </w:rPr>
        <w:t>
      Өңірлерді дамытудың 2020 жылға дейінгі бағдарламасы шеңберінде моноқалалардағы ағымдағы іс-шараларды іске асыруға.</w:t>
      </w:r>
      <w:r>
        <w:br/>
      </w:r>
      <w:r>
        <w:rPr>
          <w:rFonts w:ascii="Times New Roman"/>
          <w:b w:val="false"/>
          <w:i w:val="false"/>
          <w:color w:val="000000"/>
          <w:sz w:val="28"/>
        </w:rPr>
        <w:t>
</w:t>
      </w:r>
      <w:r>
        <w:rPr>
          <w:rFonts w:ascii="Times New Roman"/>
          <w:b w:val="false"/>
          <w:i w:val="false"/>
          <w:color w:val="000000"/>
          <w:sz w:val="28"/>
        </w:rPr>
        <w:t>
      агроөнеркәсіптік кешеннің жергілікті атқарушы органдарының бөлімшелерін ұстауға;</w:t>
      </w:r>
      <w:r>
        <w:br/>
      </w:r>
      <w:r>
        <w:rPr>
          <w:rFonts w:ascii="Times New Roman"/>
          <w:b w:val="false"/>
          <w:i w:val="false"/>
          <w:color w:val="000000"/>
          <w:sz w:val="28"/>
        </w:rPr>
        <w:t>
      азаматтық хал актілерін тіркеу бөлімдерінің штат санын ұстауға;</w:t>
      </w:r>
      <w:r>
        <w:br/>
      </w:r>
      <w:r>
        <w:rPr>
          <w:rFonts w:ascii="Times New Roman"/>
          <w:b w:val="false"/>
          <w:i w:val="false"/>
          <w:color w:val="000000"/>
          <w:sz w:val="28"/>
        </w:rPr>
        <w:t>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w:t>
      </w:r>
      <w:r>
        <w:br/>
      </w:r>
      <w:r>
        <w:rPr>
          <w:rFonts w:ascii="Times New Roman"/>
          <w:b w:val="false"/>
          <w:i w:val="false"/>
          <w:color w:val="000000"/>
          <w:sz w:val="28"/>
        </w:rPr>
        <w:t>
      елді мекендерді шаруашылық-ауыз сумен жабдықтау үшін жерасты суларына іздестіру-барлау жұмыстарын ұйымдастыруға және жүргізуге;</w:t>
      </w:r>
      <w:r>
        <w:br/>
      </w:r>
      <w:r>
        <w:rPr>
          <w:rFonts w:ascii="Times New Roman"/>
          <w:b w:val="false"/>
          <w:i w:val="false"/>
          <w:color w:val="000000"/>
          <w:sz w:val="28"/>
        </w:rPr>
        <w:t>
      коммуналдық тұрғын үй қорының тұрғын үйін сатып алуға;</w:t>
      </w:r>
      <w:r>
        <w:br/>
      </w:r>
      <w:r>
        <w:rPr>
          <w:rFonts w:ascii="Times New Roman"/>
          <w:b w:val="false"/>
          <w:i w:val="false"/>
          <w:color w:val="000000"/>
          <w:sz w:val="28"/>
        </w:rPr>
        <w:t>
      жердің пайдаланылуы мен қорғалуын бақылау жөніндегі уәкілетті органның штат санын ұстауға;</w:t>
      </w:r>
      <w:r>
        <w:br/>
      </w:r>
      <w:r>
        <w:rPr>
          <w:rFonts w:ascii="Times New Roman"/>
          <w:b w:val="false"/>
          <w:i w:val="false"/>
          <w:color w:val="000000"/>
          <w:sz w:val="28"/>
        </w:rPr>
        <w:t>
      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8"/>
        </w:rPr>
        <w:t>
      </w:t>
      </w:r>
      <w:r>
        <w:rPr>
          <w:rFonts w:ascii="Times New Roman"/>
          <w:b w:val="false"/>
          <w:i w:val="false"/>
          <w:color w:val="ff0000"/>
          <w:sz w:val="28"/>
        </w:rPr>
        <w:t xml:space="preserve">Ескерту. 7-тармақ - келесі абзацтармен толықтырылды - Маңғыстау облыстық мәслихатының 17.03.2015 </w:t>
      </w:r>
      <w:r>
        <w:rPr>
          <w:rFonts w:ascii="Times New Roman"/>
          <w:b w:val="false"/>
          <w:i w:val="false"/>
          <w:color w:val="000000"/>
          <w:sz w:val="28"/>
        </w:rPr>
        <w:t>№ 23/374</w:t>
      </w:r>
      <w:r>
        <w:rPr>
          <w:rFonts w:ascii="Times New Roman"/>
          <w:b w:val="false"/>
          <w:i w:val="false"/>
          <w:color w:val="ff0000"/>
          <w:sz w:val="28"/>
        </w:rPr>
        <w:t xml:space="preserve"> (01.01.2015 бастап қолданысқа енгізіледі)шешімімен.</w:t>
      </w:r>
      <w:r>
        <w:br/>
      </w:r>
      <w:r>
        <w:rPr>
          <w:rFonts w:ascii="Times New Roman"/>
          <w:b w:val="false"/>
          <w:i w:val="false"/>
          <w:color w:val="000000"/>
          <w:sz w:val="28"/>
        </w:rPr>
        <w:t>
</w:t>
      </w:r>
      <w:r>
        <w:rPr>
          <w:rFonts w:ascii="Times New Roman"/>
          <w:b w:val="false"/>
          <w:i w:val="false"/>
          <w:color w:val="000000"/>
          <w:sz w:val="28"/>
        </w:rPr>
        <w:t>
      8. 2015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денсаулық сақтау саласы объектілерін дамытуға;</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сумен жабдықтау және су бұру объектілерін дамытуға;</w:t>
      </w:r>
      <w:r>
        <w:br/>
      </w:r>
      <w:r>
        <w:rPr>
          <w:rFonts w:ascii="Times New Roman"/>
          <w:b w:val="false"/>
          <w:i w:val="false"/>
          <w:color w:val="000000"/>
          <w:sz w:val="28"/>
        </w:rPr>
        <w:t>
      ауылдық елді мекендердегі сумен жабдықтау және су бұру жүйелерін дамытуға;</w:t>
      </w:r>
      <w:r>
        <w:br/>
      </w:r>
      <w:r>
        <w:rPr>
          <w:rFonts w:ascii="Times New Roman"/>
          <w:b w:val="false"/>
          <w:i w:val="false"/>
          <w:color w:val="000000"/>
          <w:sz w:val="28"/>
        </w:rPr>
        <w:t>
      коммуналдық шаруашылық объектілерін дамытуға;</w:t>
      </w:r>
      <w:r>
        <w:br/>
      </w:r>
      <w:r>
        <w:rPr>
          <w:rFonts w:ascii="Times New Roman"/>
          <w:b w:val="false"/>
          <w:i w:val="false"/>
          <w:color w:val="000000"/>
          <w:sz w:val="28"/>
        </w:rPr>
        <w:t>
      коммуналдық тұрғын үй қорының тұрғын үйін жобалауға және (немесе) салуға, реконструкциялауға;</w:t>
      </w:r>
      <w:r>
        <w:br/>
      </w:r>
      <w:r>
        <w:rPr>
          <w:rFonts w:ascii="Times New Roman"/>
          <w:b w:val="false"/>
          <w:i w:val="false"/>
          <w:color w:val="000000"/>
          <w:sz w:val="28"/>
        </w:rPr>
        <w:t>
      мамандандырылған уәкілетті ұйымдардың жарғылық капиталдарын ұлғайтуға;</w:t>
      </w:r>
      <w:r>
        <w:br/>
      </w:r>
      <w:r>
        <w:rPr>
          <w:rFonts w:ascii="Times New Roman"/>
          <w:b w:val="false"/>
          <w:i w:val="false"/>
          <w:color w:val="000000"/>
          <w:sz w:val="28"/>
        </w:rPr>
        <w:t>
      жылу-энергетика жүйесін дамытуға;</w:t>
      </w:r>
      <w:r>
        <w:br/>
      </w:r>
      <w:r>
        <w:rPr>
          <w:rFonts w:ascii="Times New Roman"/>
          <w:b w:val="false"/>
          <w:i w:val="false"/>
          <w:color w:val="000000"/>
          <w:sz w:val="28"/>
        </w:rPr>
        <w:t>
      көліктің инфрақұрылымды дамытуға;</w:t>
      </w:r>
      <w:r>
        <w:br/>
      </w:r>
      <w:r>
        <w:rPr>
          <w:rFonts w:ascii="Times New Roman"/>
          <w:b w:val="false"/>
          <w:i w:val="false"/>
          <w:color w:val="000000"/>
          <w:sz w:val="28"/>
        </w:rPr>
        <w:t>
      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8"/>
        </w:rPr>
        <w:t>
      моноқалалардағы бюджеттік инвестициялық жобаларды іске асыруға.</w:t>
      </w:r>
      <w:r>
        <w:br/>
      </w:r>
      <w:r>
        <w:rPr>
          <w:rFonts w:ascii="Times New Roman"/>
          <w:b w:val="false"/>
          <w:i w:val="false"/>
          <w:color w:val="000000"/>
          <w:sz w:val="28"/>
        </w:rPr>
        <w:t>
</w:t>
      </w:r>
      <w:r>
        <w:rPr>
          <w:rFonts w:ascii="Times New Roman"/>
          <w:b w:val="false"/>
          <w:i w:val="false"/>
          <w:color w:val="000000"/>
          <w:sz w:val="28"/>
        </w:rPr>
        <w:t>
      9. 2015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бюджеттік кредиттер көзделгені ескерілсін:</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моноқалалардағы кәсіпкерлікке микрокредит бөлуге;</w:t>
      </w:r>
      <w:r>
        <w:br/>
      </w:r>
      <w:r>
        <w:rPr>
          <w:rFonts w:ascii="Times New Roman"/>
          <w:b w:val="false"/>
          <w:i w:val="false"/>
          <w:color w:val="000000"/>
          <w:sz w:val="28"/>
        </w:rPr>
        <w:t>
      «Жұмыспен қамту 2020 жол картасы» бағдарламасы шеңберінде ауылда кәсіпкерліктің дамуына жәрдемдесуге;</w:t>
      </w:r>
      <w:r>
        <w:br/>
      </w:r>
      <w:r>
        <w:rPr>
          <w:rFonts w:ascii="Times New Roman"/>
          <w:b w:val="false"/>
          <w:i w:val="false"/>
          <w:color w:val="000000"/>
          <w:sz w:val="28"/>
        </w:rPr>
        <w:t>
      тұрғын үй жобалауға және (немесе) салуға.</w:t>
      </w:r>
      <w:r>
        <w:br/>
      </w:r>
      <w:r>
        <w:rPr>
          <w:rFonts w:ascii="Times New Roman"/>
          <w:b w:val="false"/>
          <w:i w:val="false"/>
          <w:color w:val="000000"/>
          <w:sz w:val="28"/>
        </w:rPr>
        <w:t>
</w:t>
      </w:r>
      <w:r>
        <w:rPr>
          <w:rFonts w:ascii="Times New Roman"/>
          <w:b w:val="false"/>
          <w:i w:val="false"/>
          <w:color w:val="000000"/>
          <w:sz w:val="28"/>
        </w:rPr>
        <w:t>
      10. 2015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білім беру саласындағы ағымдағы іс-шараларды жүзеге асыруға;</w:t>
      </w:r>
      <w:r>
        <w:br/>
      </w:r>
      <w:r>
        <w:rPr>
          <w:rFonts w:ascii="Times New Roman"/>
          <w:b w:val="false"/>
          <w:i w:val="false"/>
          <w:color w:val="000000"/>
          <w:sz w:val="28"/>
        </w:rPr>
        <w:t>
      халықты әлеуметтік қорғау саласындағы ағымдағы іс-шараларды жүзеге асыруға.</w:t>
      </w:r>
      <w:r>
        <w:br/>
      </w:r>
      <w:r>
        <w:rPr>
          <w:rFonts w:ascii="Times New Roman"/>
          <w:b w:val="false"/>
          <w:i w:val="false"/>
          <w:color w:val="000000"/>
          <w:sz w:val="28"/>
        </w:rPr>
        <w:t>
</w:t>
      </w:r>
      <w:r>
        <w:rPr>
          <w:rFonts w:ascii="Times New Roman"/>
          <w:b w:val="false"/>
          <w:i w:val="false"/>
          <w:color w:val="000000"/>
          <w:sz w:val="28"/>
        </w:rPr>
        <w:t>
      11. 2015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коммуналдық шаруашылық объектілерін дамытуға;</w:t>
      </w:r>
      <w:r>
        <w:br/>
      </w:r>
      <w:r>
        <w:rPr>
          <w:rFonts w:ascii="Times New Roman"/>
          <w:b w:val="false"/>
          <w:i w:val="false"/>
          <w:color w:val="000000"/>
          <w:sz w:val="28"/>
        </w:rPr>
        <w:t>
      ауылдық елді мекендердегі сумен жабдықтау және су бұру жүйелерін дамытуға;</w:t>
      </w:r>
      <w:r>
        <w:br/>
      </w:r>
      <w:r>
        <w:rPr>
          <w:rFonts w:ascii="Times New Roman"/>
          <w:b w:val="false"/>
          <w:i w:val="false"/>
          <w:color w:val="000000"/>
          <w:sz w:val="28"/>
        </w:rPr>
        <w:t>
      коммуналдық тұрғын үй қорының тұрғын үйін жобалауға және (немесе) салуға, реконструкциялауға;</w:t>
      </w:r>
      <w:r>
        <w:br/>
      </w:r>
      <w:r>
        <w:rPr>
          <w:rFonts w:ascii="Times New Roman"/>
          <w:b w:val="false"/>
          <w:i w:val="false"/>
          <w:color w:val="000000"/>
          <w:sz w:val="28"/>
        </w:rPr>
        <w:t>
      көліктің инфрақұрылымды дамытуға;</w:t>
      </w:r>
      <w:r>
        <w:br/>
      </w:r>
      <w:r>
        <w:rPr>
          <w:rFonts w:ascii="Times New Roman"/>
          <w:b w:val="false"/>
          <w:i w:val="false"/>
          <w:color w:val="000000"/>
          <w:sz w:val="28"/>
        </w:rPr>
        <w:t>
</w:t>
      </w:r>
      <w:r>
        <w:rPr>
          <w:rFonts w:ascii="Times New Roman"/>
          <w:b w:val="false"/>
          <w:i w:val="false"/>
          <w:color w:val="000000"/>
          <w:sz w:val="28"/>
        </w:rPr>
        <w:t>
      12. Қалалардың әкімшілік бағыныстағы аумақтарда орналаспаған, ауылдық жерлерде және кенттерде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r>
        <w:br/>
      </w:r>
      <w:r>
        <w:rPr>
          <w:rFonts w:ascii="Times New Roman"/>
          <w:b w:val="false"/>
          <w:i w:val="false"/>
          <w:color w:val="000000"/>
          <w:sz w:val="28"/>
        </w:rPr>
        <w:t>
      </w:t>
      </w:r>
      <w:r>
        <w:rPr>
          <w:rFonts w:ascii="Times New Roman"/>
          <w:b w:val="false"/>
          <w:i w:val="false"/>
          <w:color w:val="ff0000"/>
          <w:sz w:val="28"/>
        </w:rPr>
        <w:t xml:space="preserve">Ескерту. 12-тармақ - жаңа редакцияда - Маңғыстау облыстық мәслихатының 23.10.2015 </w:t>
      </w:r>
      <w:r>
        <w:rPr>
          <w:rFonts w:ascii="Times New Roman"/>
          <w:b w:val="false"/>
          <w:i w:val="false"/>
          <w:color w:val="000000"/>
          <w:sz w:val="28"/>
        </w:rPr>
        <w:t>№ 28/422</w:t>
      </w:r>
      <w:r>
        <w:rPr>
          <w:rFonts w:ascii="Times New Roman"/>
          <w:b w:val="false"/>
          <w:i w:val="false"/>
          <w:color w:val="ff0000"/>
          <w:sz w:val="28"/>
        </w:rPr>
        <w:t>(01.01.2015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Қазақстан Республикасы Еңбек кодексінің 238-бабының 2 және 3-тармақтарына сәйкес,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14. Облыс әкімдігінің резерві 98 469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 - жаңа редакцияда - Маңғыстау облыстық мәслихатының 10.12.2015 </w:t>
      </w:r>
      <w:r>
        <w:rPr>
          <w:rFonts w:ascii="Times New Roman"/>
          <w:b w:val="false"/>
          <w:i w:val="false"/>
          <w:color w:val="000000"/>
          <w:sz w:val="28"/>
        </w:rPr>
        <w:t>№ 29/427</w:t>
      </w:r>
      <w:r>
        <w:rPr>
          <w:rFonts w:ascii="Times New Roman"/>
          <w:b w:val="false"/>
          <w:i w:val="false"/>
          <w:color w:val="000000"/>
          <w:sz w:val="28"/>
        </w:rPr>
        <w:t> </w:t>
      </w:r>
      <w:r>
        <w:rPr>
          <w:rFonts w:ascii="Times New Roman"/>
          <w:b w:val="false"/>
          <w:i w:val="false"/>
          <w:color w:val="ff0000"/>
          <w:sz w:val="28"/>
        </w:rPr>
        <w:t>шешімімен(01.01.2015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бюджеттің атқарылу үдерісінде секвестрге жатпайтын 2015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5-қосымшаға</w:t>
      </w:r>
      <w:r>
        <w:rPr>
          <w:rFonts w:ascii="Times New Roman"/>
          <w:b w:val="false"/>
          <w:i w:val="false"/>
          <w:color w:val="000000"/>
          <w:sz w:val="28"/>
        </w:rPr>
        <w:t xml:space="preserve"> сәйкес, 2015 жылға арналған аудандар мен қалалар бюджеттерінің атқарылу үдерісінде секвестрге жатпайтын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17. Осы шешім 2015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 Сарман</w:t>
      </w:r>
      <w:r>
        <w:br/>
      </w:r>
      <w:r>
        <w:rPr>
          <w:rFonts w:ascii="Times New Roman"/>
          <w:b w:val="false"/>
          <w:i w:val="false"/>
          <w:color w:val="000000"/>
          <w:sz w:val="28"/>
        </w:rPr>
        <w:t>
</w:t>
      </w:r>
      <w:r>
        <w:rPr>
          <w:rFonts w:ascii="Times New Roman"/>
          <w:b w:val="false"/>
          <w:i/>
          <w:color w:val="000000"/>
          <w:sz w:val="28"/>
        </w:rPr>
        <w:t>      Облыстық хатшысы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 басқармасы»</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И.Ы. Құрман</w:t>
      </w:r>
      <w:r>
        <w:br/>
      </w:r>
      <w:r>
        <w:rPr>
          <w:rFonts w:ascii="Times New Roman"/>
          <w:b w:val="false"/>
          <w:i w:val="false"/>
          <w:color w:val="000000"/>
          <w:sz w:val="28"/>
        </w:rPr>
        <w:t>
      11 желтоқсан 2014 ж.</w:t>
      </w:r>
    </w:p>
    <w:bookmarkStart w:name="z125" w:id="1"/>
    <w:p>
      <w:pPr>
        <w:spacing w:after="0"/>
        <w:ind w:left="0"/>
        <w:jc w:val="both"/>
      </w:pPr>
      <w:r>
        <w:rPr>
          <w:rFonts w:ascii="Times New Roman"/>
          <w:b w:val="false"/>
          <w:i w:val="false"/>
          <w:color w:val="000000"/>
          <w:sz w:val="28"/>
        </w:rPr>
        <w:t>
Облыстық мәслихаттың 2014 жылғы</w:t>
      </w:r>
      <w:r>
        <w:br/>
      </w:r>
      <w:r>
        <w:rPr>
          <w:rFonts w:ascii="Times New Roman"/>
          <w:b w:val="false"/>
          <w:i w:val="false"/>
          <w:color w:val="000000"/>
          <w:sz w:val="28"/>
        </w:rPr>
        <w:t>
"11" желтоқсандағы № 21/304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1-қосымша - жаңа редакцияда - Маңғыстау облыстық мәслихатының 10.12.2015 </w:t>
      </w:r>
      <w:r>
        <w:rPr>
          <w:rFonts w:ascii="Times New Roman"/>
          <w:b w:val="false"/>
          <w:i w:val="false"/>
          <w:color w:val="ff0000"/>
          <w:sz w:val="28"/>
        </w:rPr>
        <w:t>№ 29/427</w:t>
      </w:r>
      <w:r>
        <w:rPr>
          <w:rFonts w:ascii="Times New Roman"/>
          <w:b w:val="false"/>
          <w:i w:val="false"/>
          <w:color w:val="ff0000"/>
          <w:sz w:val="28"/>
        </w:rPr>
        <w:t xml:space="preserve"> шешімімен(01.01.2015 бастап қолданысқа енгізіледі);</w:t>
      </w:r>
    </w:p>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636"/>
        <w:gridCol w:w="1131"/>
        <w:gridCol w:w="743"/>
        <w:gridCol w:w="6677"/>
        <w:gridCol w:w="2634"/>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98 903 750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58 182 909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30 513 476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30 513 476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27 070 818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27 070 818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598 576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598 555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2 606 501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12 989</w:t>
            </w:r>
          </w:p>
        </w:tc>
      </w:tr>
      <w:tr>
        <w:trPr>
          <w:trHeight w:val="7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1 148 820</w:t>
            </w:r>
          </w:p>
        </w:tc>
      </w:tr>
      <w:tr>
        <w:trPr>
          <w:trHeight w:val="9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1 148 820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1 393 196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1 393 196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38 111 239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3 706 248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3 706 248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34 404 991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34 404 991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99 889 561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5 361 076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35 351</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2 160 754</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1 183 642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907 234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1 696 811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87 647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129 295</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116 815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62 007</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90 243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89 816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1 186 615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объектiлерiн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1 186 615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472 832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ауқымындағы аумақтық қорғаныс</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13 979</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227 032</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209 467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208 402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5 691 260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5 313 611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4 023 055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1 132 298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қауіпсіздігін қамтамасыз 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59 952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370 698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170 258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200 440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16 891 823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127 792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127 792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9 477 188</w:t>
            </w:r>
          </w:p>
        </w:tc>
      </w:tr>
      <w:tr>
        <w:trPr>
          <w:trHeight w:val="4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804 727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405 414</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337 497</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81 407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3 254 524</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3 373 910</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157 515</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551 638</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312 913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660 873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660 873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6 625 970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трансферттері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5 032 561</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1 593 409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17 991 621</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16 256 828</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83 290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224 826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74 282</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40 641</w:t>
            </w:r>
          </w:p>
        </w:tc>
      </w:tr>
      <w:tr>
        <w:trPr>
          <w:trHeight w:val="7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2 479 743</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677 542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27 579</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671 496</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30 836</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143 097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124 115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94 373</w:t>
            </w:r>
          </w:p>
        </w:tc>
      </w:tr>
      <w:tr>
        <w:trPr>
          <w:trHeight w:val="2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қанды ұйыту факторларымен қамтамасыз 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428 019</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985 533</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601 579</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27 183</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73 883</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8 144 335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281 262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821 971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1 734 793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1 734 793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1 733 831</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1 441 425</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102 446</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151 594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153 529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271 943</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47 478</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220 454</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13 923</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22 201</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58 447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275 888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212 686</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158 304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32 093</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45 253</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11 852 609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4 637 031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162 344</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636 487</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3 235 635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602 565</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7 215 578</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139 141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1 541 470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281 532</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4 766 436</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204 452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184 537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5 321 360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1 219 851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256 569</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424 669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344 647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57 041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46 430</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644 977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134 516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509 961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195 682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60 174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135 508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99 938</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61 739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2 123 564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45 698</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1 940 789</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100 640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870 273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115 252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755 021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мұрағаттар мен құжаттама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80 084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мұрағат ісін басқару жөніндегі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19 819</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403 532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307 661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61 139</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2 849 637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1 106 680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37 178</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74 021</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814 642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499 875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66 094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10 607</w:t>
            </w:r>
          </w:p>
        </w:tc>
      </w:tr>
      <w:tr>
        <w:trPr>
          <w:trHeight w:val="9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206 000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84 256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489 565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489 565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655 117</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655 117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жердің пайдаланылуы мен қорғалуын бақылау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жердің пайдаланылуы мен қорғалуын бақылау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329 531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215 914</w:t>
            </w:r>
          </w:p>
        </w:tc>
      </w:tr>
      <w:tr>
        <w:trPr>
          <w:trHeight w:val="4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52 159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инфрақұрылымды дамыту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162 366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26 499</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cызбаларын және елдi мекендердiң бас жоспарларын әзiрлеу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мемлекеттік сәулет-құрылыс бақылау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5 297 282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5 297 282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62 942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985 870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366 707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374 535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1 185 381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2 321 600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5 537 865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1 573 249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98 469</w:t>
            </w:r>
          </w:p>
        </w:tc>
      </w:tr>
      <w:tr>
        <w:trPr>
          <w:trHeight w:val="12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1 474 780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524 745</w:t>
            </w:r>
          </w:p>
        </w:tc>
      </w:tr>
      <w:tr>
        <w:trPr>
          <w:trHeight w:val="9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524 745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212 018</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1 078 098</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59 484</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872 329</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146 285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1 705 500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бизнесті жүргізуді сервистік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19 788</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1 439 166</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266 293</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177 962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110 078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20 152 841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20 152 841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16 725 915</w:t>
            </w:r>
          </w:p>
        </w:tc>
      </w:tr>
      <w:tr>
        <w:trPr>
          <w:trHeight w:val="2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3 226 736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76 374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8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r>
      <w:tr>
        <w:trPr>
          <w:trHeight w:val="12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жергiлiктi бюджеттердiң бюджет қаражатының қалдығы есебiнен пайдалануға (түгел пайдалануға) рұқсат етiлген нысаналы даму трансферттердiң сомасы қайтару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962"/>
        <w:gridCol w:w="1374"/>
        <w:gridCol w:w="1329"/>
        <w:gridCol w:w="6506"/>
        <w:gridCol w:w="1644"/>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4 478 664</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8 149 152</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130 636</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130 636</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7 229 050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5 567 418</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тұрғын үй жобалауға, салуға және (немесе) сатып алуға кредит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5 567 418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әлеуметтік - кәсіпкерлік корпорацияларға несие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1 661 632</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1 661 632</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719 466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719 466</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719 466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70 000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3 670 488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3 670 488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656 924</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656 924</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656 924</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104 979</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104 979</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351 945</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-6 121 399</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6 121 399</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7 934 356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7 934 356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7 934 356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3 670 488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3 670 488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3 670 488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1 857 531</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1 857 531</w:t>
            </w:r>
          </w:p>
        </w:tc>
      </w:tr>
    </w:tbl>
    <w:bookmarkStart w:name="z126" w:id="2"/>
    <w:p>
      <w:pPr>
        <w:spacing w:after="0"/>
        <w:ind w:left="0"/>
        <w:jc w:val="both"/>
      </w:pPr>
      <w:r>
        <w:rPr>
          <w:rFonts w:ascii="Times New Roman"/>
          <w:b w:val="false"/>
          <w:i w:val="false"/>
          <w:color w:val="000000"/>
          <w:sz w:val="28"/>
        </w:rPr>
        <w:t>
Облыстық мәслихаттың 2014 жылғы</w:t>
      </w:r>
      <w:r>
        <w:br/>
      </w:r>
      <w:r>
        <w:rPr>
          <w:rFonts w:ascii="Times New Roman"/>
          <w:b w:val="false"/>
          <w:i w:val="false"/>
          <w:color w:val="000000"/>
          <w:sz w:val="28"/>
        </w:rPr>
        <w:t>
"11" желтоқсандағы № 21/304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12"/>
        <w:gridCol w:w="991"/>
        <w:gridCol w:w="1010"/>
        <w:gridCol w:w="6013"/>
        <w:gridCol w:w="3163"/>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79 363 583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60 608 182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30 993 572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30 993 572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26 582 191</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26 582 191</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3 032 419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3 032 395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41 734</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18 680 196</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5 758 140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5 758 140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12 922 056</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12 922 056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79 363 583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2 284 594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1 468 742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1 468 742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115 396</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94 129</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181 249</w:t>
            </w:r>
          </w:p>
        </w:tc>
      </w:tr>
      <w:tr>
        <w:trPr>
          <w:trHeight w:val="4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136 249</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84 489</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47 478</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37 011</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99 765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99 765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объектiлерiн дамыту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334 093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5 369 382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4 691 782</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4 497 297</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60 354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79 337</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52 654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677 600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9 069 220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127 051</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121 701</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5 512 796</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755 937</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473 307</w:t>
            </w:r>
          </w:p>
        </w:tc>
      </w:tr>
      <w:tr>
        <w:trPr>
          <w:trHeight w:val="4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281 347</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87 656</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3 044 682</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170 604</w:t>
            </w:r>
          </w:p>
        </w:tc>
      </w:tr>
      <w:tr>
        <w:trPr>
          <w:trHeight w:val="1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566 411</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656 484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656 484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2 772 889</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2 140 992</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631 897</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11 368 279</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5 630 070</w:t>
            </w:r>
          </w:p>
        </w:tc>
      </w:tr>
      <w:tr>
        <w:trPr>
          <w:trHeight w:val="4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85 172</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228 869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68 527</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130 407</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14 343</w:t>
            </w:r>
          </w:p>
        </w:tc>
      </w:tr>
      <w:tr>
        <w:trPr>
          <w:trHeight w:val="6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2 336 137</w:t>
            </w:r>
          </w:p>
        </w:tc>
      </w:tr>
      <w:tr>
        <w:trPr>
          <w:trHeight w:val="6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640 807</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21 766</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544 450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43 601</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30 297</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112 180</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489 569</w:t>
            </w:r>
          </w:p>
        </w:tc>
      </w:tr>
      <w:tr>
        <w:trPr>
          <w:trHeight w:val="6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548 091</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106 413</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200 919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5 738 209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5 738 209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1 774 129</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1 457 372</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97 546</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191 313</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287 727</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51 828</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280 759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59 946</w:t>
            </w:r>
          </w:p>
        </w:tc>
      </w:tr>
      <w:tr>
        <w:trPr>
          <w:trHeight w:val="1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301 869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278 921</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236 989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37 836</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37 836</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8 468 282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420 261</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420 261</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3 678 205</w:t>
            </w:r>
          </w:p>
        </w:tc>
      </w:tr>
      <w:tr>
        <w:trPr>
          <w:trHeight w:val="6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тұрғын үй қорының тұрғын үйлерiн жобалауға, салуға және (немесе) сатып алуға республикалық бюджеттен берiлетiн нысаналы даму трансферттерi</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414 646</w:t>
            </w:r>
          </w:p>
        </w:tc>
      </w:tr>
      <w:tr>
        <w:trPr>
          <w:trHeight w:val="6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республикалық бюджеттен берiлетiн нысаналы даму трансферттерi</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3 003 559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4 369 816</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51 142</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нысаналы даму трансферттерi</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1 263 445</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372 210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2 683 019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6 084 023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121 597</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109 037</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687 263</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43 156</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59 176</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232 538</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301 230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627 363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124 077</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503 286</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50 190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90 412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166 432</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40 583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қызметiн реттеу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125 849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1 940 741</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48 896</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1 853 943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2 400 025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объектiлерiн дамыту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950 739</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1 431 748</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31 842</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534 623</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31 338</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318 877</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мемлекеттiк қолдау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31 680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өнiмдерiнiң өнiмдiлiгiн және сапасын арттыруды субсидиялау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8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20 576</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58 155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246 406</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246 406</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81 215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54 565</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54 565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4 485 423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4 485 423</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40 956</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327 512</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375 600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433 357</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1 579 000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1 728 998</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1 094 325</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622 721</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622 721</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272 424</w:t>
            </w:r>
          </w:p>
        </w:tc>
      </w:tr>
      <w:tr>
        <w:trPr>
          <w:trHeight w:val="6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272 424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35 329</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163 851</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46 068</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117 783</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27 518 870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27 518 870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25 712 825</w:t>
            </w:r>
          </w:p>
        </w:tc>
      </w:tr>
      <w:tr>
        <w:trPr>
          <w:trHeight w:val="1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1 806 045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2 626 884</w:t>
            </w:r>
          </w:p>
        </w:tc>
      </w:tr>
      <w:tr>
        <w:trPr>
          <w:trHeight w:val="1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2 626 884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2 626 884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2 626 884</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тұрғын үй жобалауға, салуға және (немесе) сатып алуға кредит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2 626 884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-2 626 884</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2 626 884</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2 626 884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2 626 884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2 626 884</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мақсатына сай пайдаланылмаған бюджеттік кредиттерді қайтару </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7" w:id="3"/>
    <w:p>
      <w:pPr>
        <w:spacing w:after="0"/>
        <w:ind w:left="0"/>
        <w:jc w:val="both"/>
      </w:pPr>
      <w:r>
        <w:rPr>
          <w:rFonts w:ascii="Times New Roman"/>
          <w:b w:val="false"/>
          <w:i w:val="false"/>
          <w:color w:val="000000"/>
          <w:sz w:val="28"/>
        </w:rPr>
        <w:t>
Облыстық мәслихаттың 2014 жылғы</w:t>
      </w:r>
      <w:r>
        <w:br/>
      </w:r>
      <w:r>
        <w:rPr>
          <w:rFonts w:ascii="Times New Roman"/>
          <w:b w:val="false"/>
          <w:i w:val="false"/>
          <w:color w:val="000000"/>
          <w:sz w:val="28"/>
        </w:rPr>
        <w:t>
"11" желтоқсандағы № 21/304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67"/>
        <w:gridCol w:w="1041"/>
        <w:gridCol w:w="1075"/>
        <w:gridCol w:w="5914"/>
        <w:gridCol w:w="313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75 460 800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70 183 958</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35 968 340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35 968 340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30 968 858</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30 968 858</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3 246 760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3 246 734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55 354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54 070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44 656</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25 116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5 196 372</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3 892 939</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3 892 939</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1 303 433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1 303 433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75 460 800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3 479 008</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1 534 374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1 534 374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119 390</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96 635</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12 351</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191 627</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146 627</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85 120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48 015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100 981</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100 981</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1 412 563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объектiлерiн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1 412 563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437 921</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объектiлерiн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8 630 096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5 624 941</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4 965 979</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458 165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61 561</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81 629</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55 317</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3 005 155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3 005 155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6 674 354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126 029</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5 119 538</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774 937</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487 201</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297 629</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89 169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3 155 974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177 195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689 541</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689 541</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733 521</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418 521</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7 618 248</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5 854 123</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88 718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239 694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69 344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136 287</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2 410 553</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650 226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22 102</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582 562</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31 324</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120 033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28 095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523 839</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559 188</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113 862</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214 983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1 764 125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1 764 125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1 539 042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1 209 329</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101 104</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195 662</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204 705</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301 807</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53 215</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290 146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62 690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289 228</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245 976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43 252</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40 485</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2 773 597</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644 810</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шаруашылықты дамытуға берiлетiн нысаналы даму трансферттерi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293 167</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351 643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2 128 787</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52 367</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нысаналы даму трансферттерi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292 061</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1 784 359</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5 456 882</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124 079</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111 064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699 226</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61 135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236 180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305 109</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52 312</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669 018</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130 501</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538 517</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53 703</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20 827</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95 233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69 186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26 047</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177 249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қызметiн реттеу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134 659</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2 055 731</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52 319</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1 964 137</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1 582 643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объектiлерiн дамыту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2 086 005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31 962</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29 662</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567 297</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31 882</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103 560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329 327</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49 827</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мемлекеттiк қолдау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31 680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өнiмдерiнiң өнiмдiлiгiн және сапасын арттыруды субсидиялау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45 820</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8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53 896</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911 013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911 013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246 406</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246 406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85 026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28 516</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3 190 035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3 190 035</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401 892</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448 407</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2 074 333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861 600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251 745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251 745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398 826</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398 826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35 710</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175 319</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49 291</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126 028</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32 628 986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32 628 986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29 996 100</w:t>
            </w:r>
          </w:p>
        </w:tc>
      </w:tr>
      <w:tr>
        <w:trPr>
          <w:trHeight w:val="1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2 632 886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2 422 136</w:t>
            </w:r>
          </w:p>
        </w:tc>
      </w:tr>
      <w:tr>
        <w:trPr>
          <w:trHeight w:val="1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2 422 136</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тұрғын үй жобалауға, салуға және (немесе) сатып алуға кредит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-2 422 136</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2 422 136</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2 422 136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мақсатына сай пайдаланылмаған бюджеттік кредиттерді қайтару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пайдаланатын қалдықтары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8" w:id="4"/>
    <w:p>
      <w:pPr>
        <w:spacing w:after="0"/>
        <w:ind w:left="0"/>
        <w:jc w:val="both"/>
      </w:pPr>
      <w:r>
        <w:rPr>
          <w:rFonts w:ascii="Times New Roman"/>
          <w:b w:val="false"/>
          <w:i w:val="false"/>
          <w:color w:val="000000"/>
          <w:sz w:val="28"/>
        </w:rPr>
        <w:t>
Облыстық мәслихаттың 2014 жылғы</w:t>
      </w:r>
      <w:r>
        <w:br/>
      </w:r>
      <w:r>
        <w:rPr>
          <w:rFonts w:ascii="Times New Roman"/>
          <w:b w:val="false"/>
          <w:i w:val="false"/>
          <w:color w:val="000000"/>
          <w:sz w:val="28"/>
        </w:rPr>
        <w:t>
"11" желтоқсандағы № 21/304 шешіміне</w:t>
      </w:r>
      <w:r>
        <w:br/>
      </w:r>
      <w:r>
        <w:rPr>
          <w:rFonts w:ascii="Times New Roman"/>
          <w:b w:val="false"/>
          <w:i w:val="false"/>
          <w:color w:val="000000"/>
          <w:sz w:val="28"/>
        </w:rPr>
        <w:t>
4 - ҚОСЫМША</w:t>
      </w:r>
    </w:p>
    <w:bookmarkEnd w:id="4"/>
    <w:p>
      <w:pPr>
        <w:spacing w:after="0"/>
        <w:ind w:left="0"/>
        <w:jc w:val="left"/>
      </w:pPr>
      <w:r>
        <w:rPr>
          <w:rFonts w:ascii="Times New Roman"/>
          <w:b/>
          <w:i w:val="false"/>
          <w:color w:val="000000"/>
        </w:rPr>
        <w:t xml:space="preserve"> Облыстық мәслихаттың 2014 жылғы 2015 ЖЫЛҒА АРНАЛҒАН ОБЛЫСТЫҚ БЮДЖЕТТІҢ ОРЫНДАЛУ БАРЫСЫНДА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631"/>
        <w:gridCol w:w="1741"/>
        <w:gridCol w:w="7460"/>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27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8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58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7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28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74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58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28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58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6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r>
      <w:tr>
        <w:trPr>
          <w:trHeight w:val="115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57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r>
      <w:tr>
        <w:trPr>
          <w:trHeight w:val="58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r>
      <w:tr>
        <w:trPr>
          <w:trHeight w:val="30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0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88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жеткiлiксiздiгi, аутоиммунды, орфандық аурулармен ауыратын, иммунитетi жеткiлiксiз науқастарды, сондай-ақ бүйрегi транспланттаудан кейiнгi науқастарды дәрiлiк заттармен қамтамасыз ету </w:t>
            </w:r>
          </w:p>
        </w:tc>
      </w:tr>
      <w:tr>
        <w:trPr>
          <w:trHeight w:val="30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r>
      <w:tr>
        <w:trPr>
          <w:trHeight w:val="58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жүргiзу үшiн вакциналарды және басқа иммундық-биологиялық препараттарды орталықтандырылған сатып алу</w:t>
            </w:r>
          </w:p>
        </w:tc>
      </w:tr>
      <w:tr>
        <w:trPr>
          <w:trHeight w:val="58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Жiтi миокард инфаркт сырқаттарын тромболитикалық препараттармен қамтамасыз ету </w:t>
            </w:r>
          </w:p>
        </w:tc>
      </w:tr>
      <w:tr>
        <w:trPr>
          <w:trHeight w:val="58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деңгейiнде жеңiлдiктi жағдайларда дәрiлiк заттармен қамтамасыз ету</w:t>
            </w:r>
          </w:p>
        </w:tc>
      </w:tr>
    </w:tbl>
    <w:bookmarkStart w:name="z129" w:id="5"/>
    <w:p>
      <w:pPr>
        <w:spacing w:after="0"/>
        <w:ind w:left="0"/>
        <w:jc w:val="both"/>
      </w:pPr>
      <w:r>
        <w:rPr>
          <w:rFonts w:ascii="Times New Roman"/>
          <w:b w:val="false"/>
          <w:i w:val="false"/>
          <w:color w:val="000000"/>
          <w:sz w:val="28"/>
        </w:rPr>
        <w:t>
Облыстық мәслихаттың 2014 жылғы</w:t>
      </w:r>
      <w:r>
        <w:br/>
      </w:r>
      <w:r>
        <w:rPr>
          <w:rFonts w:ascii="Times New Roman"/>
          <w:b w:val="false"/>
          <w:i w:val="false"/>
          <w:color w:val="000000"/>
          <w:sz w:val="28"/>
        </w:rPr>
        <w:t>
"11" желтоқсандағы № 21/304 шешіміне</w:t>
      </w:r>
      <w:r>
        <w:br/>
      </w:r>
      <w:r>
        <w:rPr>
          <w:rFonts w:ascii="Times New Roman"/>
          <w:b w:val="false"/>
          <w:i w:val="false"/>
          <w:color w:val="000000"/>
          <w:sz w:val="28"/>
        </w:rPr>
        <w:t>
5 - ҚОСЫМША</w:t>
      </w:r>
    </w:p>
    <w:bookmarkEnd w:id="5"/>
    <w:p>
      <w:pPr>
        <w:spacing w:after="0"/>
        <w:ind w:left="0"/>
        <w:jc w:val="left"/>
      </w:pPr>
      <w:r>
        <w:rPr>
          <w:rFonts w:ascii="Times New Roman"/>
          <w:b/>
          <w:i w:val="false"/>
          <w:color w:val="000000"/>
        </w:rPr>
        <w:t xml:space="preserve"> 2015 ЖЫЛҒА АРНАЛҒАН АУДАНДАР МЕН ҚАЛАЛАР БЮДЖЕТТЕРІНІҢ ОРЫНДАЛУ БАРЫСЫНДА СЕКВЕСТРГЕ ЖАТПАЙТЫН БЮДЖЕТТІК БАҒДАРЛАМАЛАР ТІЗБЕСІ</w:t>
      </w:r>
      <w:r>
        <w:br/>
      </w:r>
      <w:r>
        <w:rPr>
          <w:rFonts w:ascii="Times New Roman"/>
          <w:b/>
          <w:i w:val="false"/>
          <w:color w:val="000000"/>
        </w:rPr>
        <w:t>
 </w:t>
      </w:r>
      <w:r>
        <w:br/>
      </w:r>
      <w:r>
        <w:rPr>
          <w:rFonts w:ascii="Times New Roman"/>
          <w:b/>
          <w:i w:val="false"/>
          <w:color w:val="000000"/>
        </w:rPr>
        <w:t>
 </w:t>
      </w:r>
    </w:p>
    <w:p>
      <w:pPr>
        <w:spacing w:after="0"/>
        <w:ind w:left="0"/>
        <w:jc w:val="both"/>
      </w:pPr>
      <w:r>
        <w:rPr>
          <w:rFonts w:ascii="Times New Roman"/>
          <w:b w:val="false"/>
          <w:i w:val="false"/>
          <w:color w:val="ff0000"/>
          <w:sz w:val="28"/>
        </w:rPr>
        <w:t xml:space="preserve">      Ескерту. 5-қосымша - жаңа редакцияда - Маңғыстау облыстық мәслихатының 23.10.2015 </w:t>
      </w:r>
      <w:r>
        <w:rPr>
          <w:rFonts w:ascii="Times New Roman"/>
          <w:b w:val="false"/>
          <w:i w:val="false"/>
          <w:color w:val="ff0000"/>
          <w:sz w:val="28"/>
        </w:rPr>
        <w:t>№ 28/422</w:t>
      </w:r>
      <w:r>
        <w:rPr>
          <w:rFonts w:ascii="Times New Roman"/>
          <w:b w:val="false"/>
          <w:i w:val="false"/>
          <w:color w:val="ff0000"/>
          <w:sz w:val="28"/>
        </w:rPr>
        <w:t xml:space="preserve"> шешімімен(01.01.2015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909"/>
        <w:gridCol w:w="644"/>
        <w:gridCol w:w="9975"/>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0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жақын маңдағы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