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333" w14:textId="632b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(органикалық тыңайтқыштарды қоспағанда)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22 тамыздағы № 201 қаулысы. Маңғыстау облысының Әділет департаментінде 2014 жылғы 24 қыркүйекте № 2496 болып тіркелді. Күші жойылды – Маңғыстау облысы әкімдігінің 2016 жылғы 01 сәуірдегі № 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01.04.2016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Субсидияланатын тыңайтқыштардың (органикалық тыңайтқыштарды қоспағанда) түрлері мен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берушіден және (немесе) шетелдік тыңайтқыш өндірушілерден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"Облыстық ауыл шаруашылығы басқармасы" мемлекеттік мекемесі (К. Ерғалиев):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тамызда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тамызда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тамызда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тамызда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тамызда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мен отандық өндірушілер өткізген тыңайтқыштардың 1 тоннасына (литріне, килограмына)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793"/>
        <w:gridCol w:w="379"/>
        <w:gridCol w:w="1016"/>
        <w:gridCol w:w="2495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мен тыңайтқыш берушіден және (немесе) шетелдік тыңайтқыш өндірушілерден сатып алынған тыңайтқыштардың 1 тоннасына (литріне, килограмына)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662"/>
        <w:gridCol w:w="280"/>
        <w:gridCol w:w="1062"/>
        <w:gridCol w:w="1841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 P-40: K-13+ 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 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 + 2MgO 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ерігіш кальций нитраты (кальций селитрасы)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