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8bc8" w14:textId="0e68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облыстық бюджет туралы" облыстық мәслихаттың   
2013 жылғы 10 желтоқсандағы № 13/188 шешіміне өзгерістер мен толықтырулар 
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2014 жылғы 05 қыркүйектегі № 19/292 шешімі. Маңғыстау облысының Әділет департаментінде 2014 жылғы 12 қыркүйекте № 2494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«2014 - 2016 жылдарға арналған облыстық бюджет туралы» облыстық мәслихаттың 2013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2323 болып тіркелген, «Маңғыстау» газетінің 2013 жылдың 31 желтоқсандағы №№ 208-209 санында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2014 - 2016 жылдарға 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89 986 269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49 514 128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2 983 494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37 473 647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89 288 933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4 187 100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4 187 100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152 788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1 700 319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1 700 319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5 190 082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5 190 082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«92,3» деген сандар «90,6»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«41,4» деген сандар «50,1»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«79,8» деген сандар «100»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«25» деген сандар «72»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«100» деген сандар «90»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«23» деген сандар «23,2»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«60,3» деген сандар «52,6»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«0» деген сан «100»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«0» деген сан «100»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«0» деген сан «100»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«0» деген сан «100»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«92,4» деген сандар «90,7»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«41,4» деген сандар «50,1»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«79,8» деген сандар «100»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«25» деген сандар «72»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ауданына» «100» деген сандар «90,1»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«23» деген сандар «23,3»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«60,4» деген сандар «52,6»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«4 300 203» деген сандар «4 693 348»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 – 393 145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«Агробизнес-2020» бағдарламасының аясында өңірлерде агроөнеркәсіп кешені субъектілерін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«54 424» деген сандар «44 675» деген сандармен ауыстырылсын.».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Ж.Ұ.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қыркүйек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қыркүйектегі № 19/292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2"/>
        <w:gridCol w:w="1274"/>
        <w:gridCol w:w="1039"/>
        <w:gridCol w:w="4756"/>
        <w:gridCol w:w="3646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89 986 269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49 514 128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25 488 018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25 488 018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20 907 334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20 907 334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3 118 777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3 118 581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2 983 494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690 700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2 225 025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2 225 025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37 473 647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34 602 901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34 602 901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89 288 933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3 008 028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35 285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2 095 863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әкiмiнiң қызметiн қамтамасыз ету жөнiндегi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1 005 749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1 088 079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552 785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 атқару және коммуналдық меншiктi басқару саласындағы мемлекеттiк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176 494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110 010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65 935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қызметiн қамтамасыз ету жөнiндегi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объектiлерiн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809 840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461 949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 объектiлерiн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461 949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321 670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6 672 302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6 053 905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және қауiпсiздiктi сақтауды қамтамасыз ету саласындағы мемлекеттiк саясатты iске асыру жөнiндегi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1 673 072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қауіпсіздігін қамтамасыз ету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Қызметтiк жануарларды ұстауды ұйымдастыру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618 397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571 758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13 648 591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133 381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8 528 104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бiлiм беру оқу бағдарламалары бойынша жалпы бiлiм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679 694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337 405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294 031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89 602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жеткiншектердi оңалту және әлеуметтiк бейiмдеу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3 085 780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2 979 743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143 514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негiзгi орта және жалпы орта бiлiм беретiн мемлекеттiк мекемелердегi физика, химия, биология кабинеттерiн оқу жабдығымен жарақтандыруға берiлетiн ағымдағы нысаналы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120 157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645 853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650 698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650 698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4 231 679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бюджеттерiне бiлiм беру объектiлерiн салуға және реконструкциялауға берiлетiн нысаналы даму трансферттер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3 882 035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349 644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16 777 385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15 616 945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денсаулық сақтау саласындағы мемлекеттiк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215 998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75 928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124 540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жөнiндегi iс-шараларды iске асыру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жүйкесiнiң бұзылуынан және мiнез-құлқының бұзылуынан, оның iшiнде жүйкеге әсер ететiн заттарды қолдануға байланысты зардап шегетiн адамдарға медициналық көмек көрсету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2 410 322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616 281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дәрiлiк заттармен және мамандандырылған балалар және емдiк тамақ өнiмдерiмен қамтамасыз 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475 544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елдi мекен шегiнен тыс жерлерде емделуге тегiн және жеңiлдетiлген жол жүрумен қамтамасыз 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122 872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науқастарды қанды ұюыту факторларымен қамтамасыз ету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359 052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770 136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1 643 836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Жiтi миокард инфаркт сырқаттарын тромболитикалық препараттармен қамтамасыз ету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135 844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7 099 096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191 497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көмектiң кепiлдендiрiлген көлемi шеңберiнде онкологиялық аурулармен ауыратындарға медициналық көмек көрсету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796 576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1 151 032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1 928 977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1 414 849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103 862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үлгiдегi медициналық-әлеуметтiк мекемелерде (ұйымдарда) қарттар мен мүгедектерге арнаулы әлеуметтiк қызметтер көрсету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130 228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263 876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iшiнде мүгедек балаларға арнаулы әлеуметтiк қызметтер көрсету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медициналық-әлеуметтiк мекемелерде (ұйымдарда) жүйкесi бұзылған мүгедек балалар үшiн арнаулы әлеуметтiк қызметтер көрсету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373 175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334 718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8 653 308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3 803 945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коммуналдық тұрғын үй қорының тұрғын үйлерiн жобалауға, салуға және (немесе) сатып алуға республикалық бюджеттен берiлетiн нысаналы даму трансферттерi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республикалық бюджеттен берiлетiн нысаналы даму трансферттерi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2 879 109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224 836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4 848 567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және коммуналдық үй-шаруашылық саласындағы мемлекеттiк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117 187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сумен жабдықтауға және су бұру жүйелерiн дамытуға нысаналы даму трансферттерi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1 601 226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575 058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2 552 596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4 446 144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мұрағат iсiн басқару жөнiндегi мемлекеттiк саясатты iске асыру жөнiндегi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1 276 307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мемлекеттiк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194 767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жетiмдi болуын қамтамасыз 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348 175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344 775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280 059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мемлекеттiк, iшкi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ақпараттық саясат жүргiзу жөнiндегi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454 681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дамыту саласындағы мемлекеттiк саясатты iске асыру жөнiндегi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жастар саясаты мәселелері жөнiндегi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200 066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қызметiн реттеу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162 035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1 866 862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1 713 277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320 206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объектiлерiн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129 076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объектiлерiн дамыту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2 931 661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2 931 661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жылу-энергетикалық жүйенi дамытуға берiлетiн нысаналы даму трансферттерi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газ тасымалдау жүйесін дамытуға берілетін нысаналы даму трансферттері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775 723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791 858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2 316 331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мемлекеттiк саясатты iске асыру жөнiндегi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499 814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қоршаған ортаны қорғау саласындағы мемлекеттiк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дүниесiн қорғау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iс-шаралар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610 949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мемлекеттiк қолдау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өнiмдерiнiң өнiмдiлiгiн және сапасын арттыруды субсидиялау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өндiрушiлерге су жеткiзу бойынша көрсетiлетiн қызметтердiң құнын субсидиялау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60 245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бiрдейлендiрудi жүргiзу үшiн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жергiлiктi атқарушы органдарына тасымалдау (жеткiзу)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 қызметкерлердің жеке қорғану заттарың,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132 253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368 907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365 015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748 986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740 126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2 242 184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1 866 927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57 758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«Инвестор - 2020» бағыты шеңберiнде индустриялық-инновациялық инфрақұрылымды дамыту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1 806 879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375 257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кешендi cызбаларын және елдi мекендердiң бас жоспарларын әзiрлеу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350 142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4 711 536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4 711 536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көлiк және коммуникация саласындағы мемлекеттiк саясатты iске асыру жөнiндегi 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62 951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1 080 271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526 706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526 122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2 227 453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6 019 234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1 005 296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жергiлiктi атқарушы органның резервi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44 675</w:t>
            </w:r>
          </w:p>
        </w:tc>
      </w:tr>
      <w:tr>
        <w:trPr>
          <w:trHeight w:val="12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960 621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167 351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60 579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1 171 382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412 869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608 600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сауда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1 866 827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56 182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1 455 898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Жаңаөзен қаласының бюджетіне кәсіпкерлікті қолдауға берілетін ағымдағы нысаналы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1 156 476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506 476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145 092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индустриялық-инновациялық қызметті дамыту саласындағы мемлекеттік саясатты іске асыру жөніндегі қызметтер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15 122 289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15 122 289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10 079 859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4 693 348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4 187 100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4 339 888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тұрғын үй жобалауға, салуға және (немесе) сатып алуға кредит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әлеуметтік - кәсіпкерлік корпорацияларға несие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 үшiн жергiлiктi атқарушы органдарға берiлетiн бюджеттiк кредиттер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Ерекше-лік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Ф/топ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Бағдар-лама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бағ-дар-лама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1 700 319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1 700 319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1 700 319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355 531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355 531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959 788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Ерекше-лік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-5 190 082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5 190 082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департаменті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мақсатына сай пайдаланылмаған бюджеттік кредиттерді қайтару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