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e2c8" w14:textId="608e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"Түпқараған ауданының Сайын Шапағатов селолық округін құру туралы" облыс әкімдігінің 2010 жылғы 15 шілдедегі № 266 қаулысына және облыстық мәслихаттың 2010 жылғы 23 шілдедегі № 26/304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30 шілдедегі № 187 қаулысы және Маңғыстау облыстық мәслихатының 2014 жылғы 30 шілдедегі № 18/281 шешімі. Маңғыстау облысының Әділет департаментінде 2014 жылғы 04 қыркүйекте № 2490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мәслихатының және Түпқараған ауданы әкімдігінің ұсынысын қарап, облыс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«Түпқараған ауданының Сайын Шапағатов селолық округін құру туралы» облыс әкімдігінің 2010 жылғы 15 шілдедегі № 266 қаулысынажәне облыстық мәслихаттың 2010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>№ 26/304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2076 болып тіркелген, «Маңғыстау» газетінде 2010 жылғы 25 тамызда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мәтіндегі мемлекеттік тілдегі «(село)» деген сөз, орыс тіліндегі «ауыл»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 аппаратының басшысы (Д.Сейбағытов) осы қаулы мен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Төрағалық етуші,облыстық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