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9744" w14:textId="27d9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24 сәуірдегі № 81 қаулысы. Маңғыстау облысының Әділет департаментінде 2014 жылғы 26 мамырда № 2435 болып тіркелді. Күші жойылды - Маңғыстау облысы әкімдігінің 2015 жылғы 20 тамыздағы № 258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әкімдігінің 20.08.2015 </w:t>
      </w:r>
      <w:r>
        <w:rPr>
          <w:rFonts w:ascii="Times New Roman"/>
          <w:b w:val="false"/>
          <w:i w:val="false"/>
          <w:color w:val="ff0000"/>
          <w:sz w:val="28"/>
        </w:rPr>
        <w:t xml:space="preserve">№ 258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сәулет және қала құрылысы басқармасы» мемлекеттік мекемесі (Н.М. Жайлау)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бірақ «Діни қызмет саласындағы мемлекеттік көрсетілетін қызметтер стандарттарын бекіту туралы» Қазақстан Республикасы Үкіметінің 2013 жылғы 24 ақпандағы № 137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дін істері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Е.Ж. Есбергенов</w:t>
      </w:r>
      <w:r>
        <w:br/>
      </w:r>
      <w:r>
        <w:rPr>
          <w:rFonts w:ascii="Times New Roman"/>
          <w:b w:val="false"/>
          <w:i w:val="false"/>
          <w:color w:val="000000"/>
          <w:sz w:val="28"/>
        </w:rPr>
        <w:t>
      24 cәуір 2014 жыл</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облысының сәулет және </w:t>
      </w:r>
      <w:r>
        <w:br/>
      </w:r>
      <w:r>
        <w:rPr>
          <w:rFonts w:ascii="Times New Roman"/>
          <w:b w:val="false"/>
          <w:i w:val="false"/>
          <w:color w:val="000000"/>
          <w:sz w:val="28"/>
        </w:rPr>
        <w:t xml:space="preserve">
      қала құрылысы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Н. М. Жайлау</w:t>
      </w:r>
      <w:r>
        <w:br/>
      </w:r>
      <w:r>
        <w:rPr>
          <w:rFonts w:ascii="Times New Roman"/>
          <w:b w:val="false"/>
          <w:i w:val="false"/>
          <w:color w:val="000000"/>
          <w:sz w:val="28"/>
        </w:rPr>
        <w:t>
      24 сәуір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24 сәуір</w:t>
      </w:r>
      <w:r>
        <w:br/>
      </w:r>
      <w:r>
        <w:rPr>
          <w:rFonts w:ascii="Times New Roman"/>
          <w:b w:val="false"/>
          <w:i w:val="false"/>
          <w:color w:val="000000"/>
          <w:sz w:val="28"/>
        </w:rPr>
        <w:t>
№ 81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r>
        <w:br/>
      </w:r>
      <w:r>
        <w:rPr>
          <w:rFonts w:ascii="Times New Roman"/>
          <w:b/>
          <w:i w:val="false"/>
          <w:color w:val="000000"/>
        </w:rPr>
        <w:t>
 </w:t>
      </w:r>
    </w:p>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Start w:name="z7" w:id="3"/>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 (бұдан әрі – мемлекеттік көрсетілетін қызмет) «Маңғыстау облысының дін істері басқармасы» мемлекеттік мекемесімен келісім бойынша (бұдан әрі – басқарма) «Маңғыстау облысының сәулет және қала құрылысы басқармасы» мемлекеттік мекемесімен (бұдан әрі – көрсетілетін қызметті беруші) жеке және заңды тұлғаларға (бұдан әрі – көрсетілетін қызметті алушы) көрсетеді.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облыстың жергілікті атқарушы органының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шешімі немесе Қазақстан Республикасы Үкіметінің 2014 жылы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10-тармағында көзделген жағдайда және негіздер бойынша мемлекеттік қызметті көрсетуден бас тарту туралы дәлелденген жауап болып табылады. </w:t>
      </w:r>
      <w:r>
        <w:br/>
      </w:r>
      <w:r>
        <w:rPr>
          <w:rFonts w:ascii="Times New Roman"/>
          <w:b w:val="false"/>
          <w:i w:val="false"/>
          <w:color w:val="000000"/>
          <w:sz w:val="28"/>
        </w:rPr>
        <w:t>
      Мемлекеттік көрсетілетін қызмет нәтижесін ұсыну нысаны: қағаз түрінде.</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
    <w:bookmarkStart w:name="z10" w:id="5"/>
    <w:p>
      <w:pPr>
        <w:spacing w:after="0"/>
        <w:ind w:left="0"/>
        <w:jc w:val="both"/>
      </w:pPr>
      <w:r>
        <w:rPr>
          <w:rFonts w:ascii="Times New Roman"/>
          <w:b w:val="false"/>
          <w:i w:val="false"/>
          <w:color w:val="000000"/>
          <w:sz w:val="28"/>
        </w:rPr>
        <w:t>      4. Көрсетілетін қызметті берушінің Стандарттың 9-тармағына сәйкес құжаттарды көрсетілетін қызметті алушыдан алуы мемлекеттік қызмет көрсету үшін рәсімдерді (іс-қимылдарды) алуына негіздеме болып табылады.</w:t>
      </w:r>
      <w:r>
        <w:br/>
      </w:r>
      <w:r>
        <w:rPr>
          <w:rFonts w:ascii="Times New Roman"/>
          <w:b w:val="false"/>
          <w:i w:val="false"/>
          <w:color w:val="000000"/>
          <w:sz w:val="28"/>
        </w:rPr>
        <w:t>
      5. Мемлекеттік қызметті көрсету процесінің құрамына кіретін (іс-қимылдар):</w:t>
      </w:r>
      <w:r>
        <w:br/>
      </w:r>
      <w:r>
        <w:rPr>
          <w:rFonts w:ascii="Times New Roman"/>
          <w:b w:val="false"/>
          <w:i w:val="false"/>
          <w:color w:val="000000"/>
          <w:sz w:val="28"/>
        </w:rPr>
        <w:t>
</w:t>
      </w:r>
      <w:r>
        <w:rPr>
          <w:rFonts w:ascii="Times New Roman"/>
          <w:b w:val="false"/>
          <w:i w:val="false"/>
          <w:color w:val="000000"/>
          <w:sz w:val="28"/>
        </w:rPr>
        <w:t>
      1) қызмет беруші кеңсесінің қызметкерімен өтінішті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басшысымен өтінішті қарау;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басшысымен өтінішті қарау;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орындаушысымен өтінішті қарау;</w:t>
      </w:r>
      <w:r>
        <w:br/>
      </w:r>
      <w:r>
        <w:rPr>
          <w:rFonts w:ascii="Times New Roman"/>
          <w:b w:val="false"/>
          <w:i w:val="false"/>
          <w:color w:val="000000"/>
          <w:sz w:val="28"/>
        </w:rPr>
        <w:t>
</w:t>
      </w:r>
      <w:r>
        <w:rPr>
          <w:rFonts w:ascii="Times New Roman"/>
          <w:b w:val="false"/>
          <w:i w:val="false"/>
          <w:color w:val="000000"/>
          <w:sz w:val="28"/>
        </w:rPr>
        <w:t>
      5) басқарма кеңсесінің қызметкерімен өтінішті тіркеу;</w:t>
      </w:r>
      <w:r>
        <w:br/>
      </w:r>
      <w:r>
        <w:rPr>
          <w:rFonts w:ascii="Times New Roman"/>
          <w:b w:val="false"/>
          <w:i w:val="false"/>
          <w:color w:val="000000"/>
          <w:sz w:val="28"/>
        </w:rPr>
        <w:t>
</w:t>
      </w:r>
      <w:r>
        <w:rPr>
          <w:rFonts w:ascii="Times New Roman"/>
          <w:b w:val="false"/>
          <w:i w:val="false"/>
          <w:color w:val="000000"/>
          <w:sz w:val="28"/>
        </w:rPr>
        <w:t>
      6) басқарма басшысымен өтінішті қарау;</w:t>
      </w:r>
      <w:r>
        <w:br/>
      </w:r>
      <w:r>
        <w:rPr>
          <w:rFonts w:ascii="Times New Roman"/>
          <w:b w:val="false"/>
          <w:i w:val="false"/>
          <w:color w:val="000000"/>
          <w:sz w:val="28"/>
        </w:rPr>
        <w:t>
</w:t>
      </w:r>
      <w:r>
        <w:rPr>
          <w:rFonts w:ascii="Times New Roman"/>
          <w:b w:val="false"/>
          <w:i w:val="false"/>
          <w:color w:val="000000"/>
          <w:sz w:val="28"/>
        </w:rPr>
        <w:t>
      7) басқарма бөлімінің басшысымен өтінішті қарау;</w:t>
      </w:r>
      <w:r>
        <w:br/>
      </w:r>
      <w:r>
        <w:rPr>
          <w:rFonts w:ascii="Times New Roman"/>
          <w:b w:val="false"/>
          <w:i w:val="false"/>
          <w:color w:val="000000"/>
          <w:sz w:val="28"/>
        </w:rPr>
        <w:t>
</w:t>
      </w:r>
      <w:r>
        <w:rPr>
          <w:rFonts w:ascii="Times New Roman"/>
          <w:b w:val="false"/>
          <w:i w:val="false"/>
          <w:color w:val="000000"/>
          <w:sz w:val="28"/>
        </w:rPr>
        <w:t>
      8) басқарманың жауапты орындаушысымен өтінішті қарау;</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жауапты орындаушысымен мемлекеттік қызметті көрсету нәтижесін ресімдеу;</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нәтижесіне қол қою;</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нәтижесін жолдау.</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
      1) құжаттарды тіркеу және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басшысының қарары;</w:t>
      </w:r>
      <w:r>
        <w:br/>
      </w:r>
      <w:r>
        <w:rPr>
          <w:rFonts w:ascii="Times New Roman"/>
          <w:b w:val="false"/>
          <w:i w:val="false"/>
          <w:color w:val="000000"/>
          <w:sz w:val="28"/>
        </w:rPr>
        <w:t>
</w:t>
      </w:r>
      <w:r>
        <w:rPr>
          <w:rFonts w:ascii="Times New Roman"/>
          <w:b w:val="false"/>
          <w:i w:val="false"/>
          <w:color w:val="000000"/>
          <w:sz w:val="28"/>
        </w:rPr>
        <w:t>
      4) құжаттарды басқарма басшысына келісуге жолдау;</w:t>
      </w:r>
      <w:r>
        <w:br/>
      </w:r>
      <w:r>
        <w:rPr>
          <w:rFonts w:ascii="Times New Roman"/>
          <w:b w:val="false"/>
          <w:i w:val="false"/>
          <w:color w:val="000000"/>
          <w:sz w:val="28"/>
        </w:rPr>
        <w:t>
</w:t>
      </w:r>
      <w:r>
        <w:rPr>
          <w:rFonts w:ascii="Times New Roman"/>
          <w:b w:val="false"/>
          <w:i w:val="false"/>
          <w:color w:val="000000"/>
          <w:sz w:val="28"/>
        </w:rPr>
        <w:t>
      5) құжаттарды тіркеу және оларды басқарманың басшысына беру;</w:t>
      </w:r>
      <w:r>
        <w:br/>
      </w:r>
      <w:r>
        <w:rPr>
          <w:rFonts w:ascii="Times New Roman"/>
          <w:b w:val="false"/>
          <w:i w:val="false"/>
          <w:color w:val="000000"/>
          <w:sz w:val="28"/>
        </w:rPr>
        <w:t>
</w:t>
      </w:r>
      <w:r>
        <w:rPr>
          <w:rFonts w:ascii="Times New Roman"/>
          <w:b w:val="false"/>
          <w:i w:val="false"/>
          <w:color w:val="000000"/>
          <w:sz w:val="28"/>
        </w:rPr>
        <w:t>
      6) басқарма басшысының қарары;</w:t>
      </w:r>
      <w:r>
        <w:br/>
      </w:r>
      <w:r>
        <w:rPr>
          <w:rFonts w:ascii="Times New Roman"/>
          <w:b w:val="false"/>
          <w:i w:val="false"/>
          <w:color w:val="000000"/>
          <w:sz w:val="28"/>
        </w:rPr>
        <w:t>
</w:t>
      </w:r>
      <w:r>
        <w:rPr>
          <w:rFonts w:ascii="Times New Roman"/>
          <w:b w:val="false"/>
          <w:i w:val="false"/>
          <w:color w:val="000000"/>
          <w:sz w:val="28"/>
        </w:rPr>
        <w:t>
      7) басқарманың бөлім басшысының қарары;</w:t>
      </w:r>
      <w:r>
        <w:br/>
      </w:r>
      <w:r>
        <w:rPr>
          <w:rFonts w:ascii="Times New Roman"/>
          <w:b w:val="false"/>
          <w:i w:val="false"/>
          <w:color w:val="000000"/>
          <w:sz w:val="28"/>
        </w:rPr>
        <w:t>
</w:t>
      </w:r>
      <w:r>
        <w:rPr>
          <w:rFonts w:ascii="Times New Roman"/>
          <w:b w:val="false"/>
          <w:i w:val="false"/>
          <w:color w:val="000000"/>
          <w:sz w:val="28"/>
        </w:rPr>
        <w:t>
      8) келісу немесе бас тарту;</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нәтижесіне қол қою;</w:t>
      </w:r>
      <w:r>
        <w:br/>
      </w:r>
      <w:r>
        <w:rPr>
          <w:rFonts w:ascii="Times New Roman"/>
          <w:b w:val="false"/>
          <w:i w:val="false"/>
          <w:color w:val="000000"/>
          <w:sz w:val="28"/>
        </w:rPr>
        <w:t>
</w:t>
      </w:r>
      <w:r>
        <w:rPr>
          <w:rFonts w:ascii="Times New Roman"/>
          <w:b w:val="false"/>
          <w:i w:val="false"/>
          <w:color w:val="000000"/>
          <w:sz w:val="28"/>
        </w:rPr>
        <w:t>
      10) қызметті көрсетілетін алушының мемлекеттік қызметті көрсету бойынша журналға қойылған қолы.</w:t>
      </w:r>
    </w:p>
    <w:bookmarkEnd w:id="5"/>
    <w:p>
      <w:pPr>
        <w:spacing w:after="0"/>
        <w:ind w:left="0"/>
        <w:jc w:val="both"/>
      </w:pPr>
      <w:r>
        <w:rPr>
          <w:rFonts w:ascii="Times New Roman"/>
          <w:b/>
          <w:i w:val="false"/>
          <w:color w:val="000000"/>
          <w:sz w:val="28"/>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 </w:t>
      </w:r>
    </w:p>
    <w:bookmarkStart w:name="z33" w:id="6"/>
    <w:p>
      <w:pPr>
        <w:spacing w:after="0"/>
        <w:ind w:left="0"/>
        <w:jc w:val="both"/>
      </w:pPr>
      <w:r>
        <w:rPr>
          <w:rFonts w:ascii="Times New Roman"/>
          <w:b w:val="false"/>
          <w:i w:val="false"/>
          <w:color w:val="000000"/>
          <w:sz w:val="28"/>
        </w:rPr>
        <w:t>
      7. Мемлекеттік көрсетілетін қызмет процесіне көрсетілетін қызметті берушінің мына қызметкерлері іске тартылады: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5) басқарма кеңсесінің қызметкері;</w:t>
      </w:r>
      <w:r>
        <w:br/>
      </w:r>
      <w:r>
        <w:rPr>
          <w:rFonts w:ascii="Times New Roman"/>
          <w:b w:val="false"/>
          <w:i w:val="false"/>
          <w:color w:val="000000"/>
          <w:sz w:val="28"/>
        </w:rPr>
        <w:t>
</w:t>
      </w:r>
      <w:r>
        <w:rPr>
          <w:rFonts w:ascii="Times New Roman"/>
          <w:b w:val="false"/>
          <w:i w:val="false"/>
          <w:color w:val="000000"/>
          <w:sz w:val="28"/>
        </w:rPr>
        <w:t>
      6) басқарманың басшысы;</w:t>
      </w:r>
      <w:r>
        <w:br/>
      </w:r>
      <w:r>
        <w:rPr>
          <w:rFonts w:ascii="Times New Roman"/>
          <w:b w:val="false"/>
          <w:i w:val="false"/>
          <w:color w:val="000000"/>
          <w:sz w:val="28"/>
        </w:rPr>
        <w:t>
</w:t>
      </w:r>
      <w:r>
        <w:rPr>
          <w:rFonts w:ascii="Times New Roman"/>
          <w:b w:val="false"/>
          <w:i w:val="false"/>
          <w:color w:val="000000"/>
          <w:sz w:val="28"/>
        </w:rPr>
        <w:t>
      7) басқарманың бөлім басшысы;</w:t>
      </w:r>
      <w:r>
        <w:br/>
      </w:r>
      <w:r>
        <w:rPr>
          <w:rFonts w:ascii="Times New Roman"/>
          <w:b w:val="false"/>
          <w:i w:val="false"/>
          <w:color w:val="000000"/>
          <w:sz w:val="28"/>
        </w:rPr>
        <w:t>
</w:t>
      </w:r>
      <w:r>
        <w:rPr>
          <w:rFonts w:ascii="Times New Roman"/>
          <w:b w:val="false"/>
          <w:i w:val="false"/>
          <w:color w:val="000000"/>
          <w:sz w:val="28"/>
        </w:rPr>
        <w:t>
      8)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9) облыс әкімі.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келіп түскен сәттен бастап отыз минуттың ішінде оларды журналға тіркейді және көрсетілетін қызметті беруші басшысының қарауына береді;</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бір жұмыс күннің ішінде көрсетілетін қызметті алушының құжаттарын қарайды және оларды көрсетілетін қызметті берушінің бөлім басшысына орындауға жібереді; </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бөлім басшысы көрсетілетін қызметті алушының құжаттарын бір жұмыс күннің ішінде қойылатын талаптарға сәйкестігін қарайды және көрсетілетін қызметті берушінің жауапты орындаушысына орындауға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 көрсетілетін қызметті алушының құжаттарын бір жұмыс күні ішінде зерделейді, хат дайындайды және оларды басқарма басшысына келісуге жолдайды;</w:t>
      </w:r>
      <w:r>
        <w:br/>
      </w:r>
      <w:r>
        <w:rPr>
          <w:rFonts w:ascii="Times New Roman"/>
          <w:b w:val="false"/>
          <w:i w:val="false"/>
          <w:color w:val="000000"/>
          <w:sz w:val="28"/>
        </w:rPr>
        <w:t>
</w:t>
      </w:r>
      <w:r>
        <w:rPr>
          <w:rFonts w:ascii="Times New Roman"/>
          <w:b w:val="false"/>
          <w:i w:val="false"/>
          <w:color w:val="000000"/>
          <w:sz w:val="28"/>
        </w:rPr>
        <w:t>
      5) басқарма кеңсесінің қызметкері құжаттар келіп түскен сәттен бастап отыз минуттың ішінде журналға тіркейді және басқарманың басшысына қарауға береді;</w:t>
      </w:r>
      <w:r>
        <w:br/>
      </w:r>
      <w:r>
        <w:rPr>
          <w:rFonts w:ascii="Times New Roman"/>
          <w:b w:val="false"/>
          <w:i w:val="false"/>
          <w:color w:val="000000"/>
          <w:sz w:val="28"/>
        </w:rPr>
        <w:t>
</w:t>
      </w:r>
      <w:r>
        <w:rPr>
          <w:rFonts w:ascii="Times New Roman"/>
          <w:b w:val="false"/>
          <w:i w:val="false"/>
          <w:color w:val="000000"/>
          <w:sz w:val="28"/>
        </w:rPr>
        <w:t>
      6) басқарманың басшысы көрсетілетін қызметті алушының құжаттарын бір жұмыс күні ішінде қарайды және оларды, басқарманың бөлім басшысына орындауға жібереді;</w:t>
      </w:r>
      <w:r>
        <w:br/>
      </w:r>
      <w:r>
        <w:rPr>
          <w:rFonts w:ascii="Times New Roman"/>
          <w:b w:val="false"/>
          <w:i w:val="false"/>
          <w:color w:val="000000"/>
          <w:sz w:val="28"/>
        </w:rPr>
        <w:t>
</w:t>
      </w:r>
      <w:r>
        <w:rPr>
          <w:rFonts w:ascii="Times New Roman"/>
          <w:b w:val="false"/>
          <w:i w:val="false"/>
          <w:color w:val="000000"/>
          <w:sz w:val="28"/>
        </w:rPr>
        <w:t>
      7) басқарманың бөлім басшысы көрсетілетін қызметті алушының құжаттардың бір жұмыс күні ішінде қойылатын талаптарға сәйкестігін қарайды және басқарманың жауапты орындаушысына бұдан әрі қарауға береді;</w:t>
      </w:r>
      <w:r>
        <w:br/>
      </w:r>
      <w:r>
        <w:rPr>
          <w:rFonts w:ascii="Times New Roman"/>
          <w:b w:val="false"/>
          <w:i w:val="false"/>
          <w:color w:val="000000"/>
          <w:sz w:val="28"/>
        </w:rPr>
        <w:t>
</w:t>
      </w:r>
      <w:r>
        <w:rPr>
          <w:rFonts w:ascii="Times New Roman"/>
          <w:b w:val="false"/>
          <w:i w:val="false"/>
          <w:color w:val="000000"/>
          <w:sz w:val="28"/>
        </w:rPr>
        <w:t>
      8) басқарманың жауапты орындаушысы көрсетілетін қызметті алушының құжаттарын бес күнтізбелік күн ішінде зерделейді, келісудің мүмкіндігін анықтайды және көрсетілетін қызметті берушінің жауапты орындаушысына жолдайды. Қарау нәтижелері бойынша дәлелді жауабымен хат дайындайды және оны көрсетілетін қызметті берушінің жауапты орындаушысына жібереді;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жауапты орындаушысы он күнтізбелік күннің ішінде мемлекеттік қызметті көрсету нәтижесінің жобасын дайындайды;</w:t>
      </w:r>
      <w:r>
        <w:br/>
      </w:r>
      <w:r>
        <w:rPr>
          <w:rFonts w:ascii="Times New Roman"/>
          <w:b w:val="false"/>
          <w:i w:val="false"/>
          <w:color w:val="000000"/>
          <w:sz w:val="28"/>
        </w:rPr>
        <w:t>
</w:t>
      </w:r>
      <w:r>
        <w:rPr>
          <w:rFonts w:ascii="Times New Roman"/>
          <w:b w:val="false"/>
          <w:i w:val="false"/>
          <w:color w:val="000000"/>
          <w:sz w:val="28"/>
        </w:rPr>
        <w:t>
      10) облыс әкімі он күнтізбелік күннің ішінде мемлекеттік қызметті көрсету нәтижесіне қол қояды;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кеңсе қызметкері бір жұмыс күннің ішінде мемлекеттік қызметті көрсетудің нәтижесін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9. Рәсімдердің (іс-қимылдардың) реттілігінің сипаттамасы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 рәсімдерінің (іс-қимылдарының) толық сипаттамасы осы регламентке 2-қосымшаға сәйкес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10-тармақпен толықтырылсын - Маңғыстау облысы  әкімдігінің 08.12.2014 </w:t>
      </w:r>
      <w:r>
        <w:rPr>
          <w:rFonts w:ascii="Times New Roman"/>
          <w:b w:val="false"/>
          <w:i w:val="false"/>
          <w:color w:val="000000"/>
          <w:sz w:val="28"/>
        </w:rPr>
        <w:t>№ 296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bookmarkEnd w:id="6"/>
    <w:bookmarkStart w:name="z56" w:id="7"/>
    <w:p>
      <w:pPr>
        <w:spacing w:after="0"/>
        <w:ind w:left="0"/>
        <w:jc w:val="both"/>
      </w:pPr>
      <w:r>
        <w:rPr>
          <w:rFonts w:ascii="Times New Roman"/>
          <w:b w:val="false"/>
          <w:i w:val="false"/>
          <w:color w:val="000000"/>
          <w:sz w:val="28"/>
        </w:rPr>
        <w:t>
«Ғибадат үйлерін (ғимараттарын) салу және</w:t>
      </w:r>
      <w:r>
        <w:br/>
      </w:r>
      <w:r>
        <w:rPr>
          <w:rFonts w:ascii="Times New Roman"/>
          <w:b w:val="false"/>
          <w:i w:val="false"/>
          <w:color w:val="000000"/>
          <w:sz w:val="28"/>
        </w:rPr>
        <w:t>
олардың орналасатын жерін айқындау, сондай-ақ</w:t>
      </w:r>
      <w:r>
        <w:br/>
      </w:r>
      <w:r>
        <w:rPr>
          <w:rFonts w:ascii="Times New Roman"/>
          <w:b w:val="false"/>
          <w:i w:val="false"/>
          <w:color w:val="000000"/>
          <w:sz w:val="28"/>
        </w:rPr>
        <w:t>
үйлерді (ғимараттарды) ғибадат үйлері (ғимараттары)</w:t>
      </w:r>
      <w:r>
        <w:br/>
      </w:r>
      <w:r>
        <w:rPr>
          <w:rFonts w:ascii="Times New Roman"/>
          <w:b w:val="false"/>
          <w:i w:val="false"/>
          <w:color w:val="000000"/>
          <w:sz w:val="28"/>
        </w:rPr>
        <w:t>
етіп қайта бейіндеу (функционалдық мақсатын</w:t>
      </w:r>
      <w:r>
        <w:br/>
      </w:r>
      <w:r>
        <w:rPr>
          <w:rFonts w:ascii="Times New Roman"/>
          <w:b w:val="false"/>
          <w:i w:val="false"/>
          <w:color w:val="000000"/>
          <w:sz w:val="28"/>
        </w:rPr>
        <w:t>
өзгерту) туралы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7"/>
    <w:p>
      <w:pPr>
        <w:spacing w:after="0"/>
        <w:ind w:left="0"/>
        <w:jc w:val="both"/>
      </w:pPr>
      <w:r>
        <w:rPr>
          <w:rFonts w:ascii="Times New Roman"/>
          <w:b w:val="false"/>
          <w:i w:val="false"/>
          <w:color w:val="ff0000"/>
          <w:sz w:val="28"/>
        </w:rPr>
        <w:t xml:space="preserve">      Ескерту. 1 - қосымша жаңа редакцияда жасылсын - Маңғыстау облысының  әкімдігінің 08.12.2014 </w:t>
      </w:r>
      <w:r>
        <w:rPr>
          <w:rFonts w:ascii="Times New Roman"/>
          <w:b w:val="false"/>
          <w:i w:val="false"/>
          <w:color w:val="ff0000"/>
          <w:sz w:val="28"/>
        </w:rPr>
        <w:t>№ 296</w:t>
      </w:r>
      <w:r>
        <w:rPr>
          <w:rFonts w:ascii="Times New Roman"/>
          <w:b w:val="false"/>
          <w:i w:val="false"/>
          <w:color w:val="ff0000"/>
          <w:sz w:val="28"/>
        </w:rPr>
        <w:t>(жарияланған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116967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96700" cy="6223000"/>
                    </a:xfrm>
                    <a:prstGeom prst="rect">
                      <a:avLst/>
                    </a:prstGeom>
                  </pic:spPr>
                </pic:pic>
              </a:graphicData>
            </a:graphic>
          </wp:inline>
        </w:drawing>
      </w:r>
    </w:p>
    <w:bookmarkStart w:name="z58" w:id="8"/>
    <w:p>
      <w:pPr>
        <w:spacing w:after="0"/>
        <w:ind w:left="0"/>
        <w:jc w:val="both"/>
      </w:pPr>
      <w:r>
        <w:rPr>
          <w:rFonts w:ascii="Times New Roman"/>
          <w:b w:val="false"/>
          <w:i w:val="false"/>
          <w:color w:val="000000"/>
          <w:sz w:val="28"/>
        </w:rPr>
        <w:t>
«Ғибадат үйлерін (ғимараттарын) салу және</w:t>
      </w:r>
      <w:r>
        <w:br/>
      </w:r>
      <w:r>
        <w:rPr>
          <w:rFonts w:ascii="Times New Roman"/>
          <w:b w:val="false"/>
          <w:i w:val="false"/>
          <w:color w:val="000000"/>
          <w:sz w:val="28"/>
        </w:rPr>
        <w:t>
олардың орналасатын жерін айқындау, сондай-ақ</w:t>
      </w:r>
      <w:r>
        <w:br/>
      </w:r>
      <w:r>
        <w:rPr>
          <w:rFonts w:ascii="Times New Roman"/>
          <w:b w:val="false"/>
          <w:i w:val="false"/>
          <w:color w:val="000000"/>
          <w:sz w:val="28"/>
        </w:rPr>
        <w:t>
үйлерді (ғимараттарды) ғибадат үйлері (ғимараттары)</w:t>
      </w:r>
      <w:r>
        <w:br/>
      </w:r>
      <w:r>
        <w:rPr>
          <w:rFonts w:ascii="Times New Roman"/>
          <w:b w:val="false"/>
          <w:i w:val="false"/>
          <w:color w:val="000000"/>
          <w:sz w:val="28"/>
        </w:rPr>
        <w:t>
етіп қайта бейіндеу (функционалдық мақсатын</w:t>
      </w:r>
      <w:r>
        <w:br/>
      </w:r>
      <w:r>
        <w:rPr>
          <w:rFonts w:ascii="Times New Roman"/>
          <w:b w:val="false"/>
          <w:i w:val="false"/>
          <w:color w:val="000000"/>
          <w:sz w:val="28"/>
        </w:rPr>
        <w:t>
өзгерту) туралы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8"/>
    <w:p>
      <w:pPr>
        <w:spacing w:after="0"/>
        <w:ind w:left="0"/>
        <w:jc w:val="both"/>
      </w:pPr>
      <w:r>
        <w:rPr>
          <w:rFonts w:ascii="Times New Roman"/>
          <w:b w:val="false"/>
          <w:i w:val="false"/>
          <w:color w:val="ff0000"/>
          <w:sz w:val="28"/>
        </w:rPr>
        <w:t xml:space="preserve">      Ескерту. 2 - қосымшамен толықтырылсын - Маңғыстау облысының  әкімдігінің 08.12.2014 </w:t>
      </w:r>
      <w:r>
        <w:rPr>
          <w:rFonts w:ascii="Times New Roman"/>
          <w:b w:val="false"/>
          <w:i w:val="false"/>
          <w:color w:val="ff0000"/>
          <w:sz w:val="28"/>
        </w:rPr>
        <w:t>№ 296</w:t>
      </w:r>
      <w:r>
        <w:rPr>
          <w:rFonts w:ascii="Times New Roman"/>
          <w:b w:val="false"/>
          <w:i w:val="false"/>
          <w:color w:val="ff0000"/>
          <w:sz w:val="28"/>
        </w:rPr>
        <w:t>(жарияланған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93599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59900" cy="10426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