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86cb" w14:textId="c8c8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қоршаған ортаға эмиссиялар үшін 2014 жылға арналған төлемақы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2014 жылғы 27 ақпандағы № 15/226 шешімі. Маңғыстау облысы Әділет департаментінің 2014 жылғы 09 сәуірде № 2383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«Салық және бюджетке төленетiн басқа да мiндеттi төлемдер туралы (Салық Кодексi)» Кодексiнiң </w:t>
      </w:r>
      <w:r>
        <w:rPr>
          <w:rFonts w:ascii="Times New Roman"/>
          <w:b w:val="false"/>
          <w:i w:val="false"/>
          <w:color w:val="000000"/>
          <w:sz w:val="28"/>
        </w:rPr>
        <w:t>495-бабына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және өзін-өзі басқару туралы» 2001 жылғы 23 қаңтардағы Қазақстан Республикасы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бойынша қоршаған ортаға эмиссиялар үшiн 2014 жылға арналған төлемақы ставкалары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 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күнінен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А. Кетебаев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«КЕЛIСIЛДI»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Министрлігінің салық Комитеті Маңғыстау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облысы бойынша Салық департаменті»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К.Д. Ысқақов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2014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«КЕЛIСIЛДI»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 және су ресурстары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Экологиялық реттеу және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 Маңғыстау облысы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департаменті»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Е.Қ. Умаров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«КЕЛIСIЛДI»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«Маңғыстау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ресурстар және табиғат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А.С. Дулат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15/226 шешіміне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 қоршаған ортаға эмиссиялар</w:t>
      </w:r>
      <w:r>
        <w:br/>
      </w:r>
      <w:r>
        <w:rPr>
          <w:rFonts w:ascii="Times New Roman"/>
          <w:b/>
          <w:i w:val="false"/>
          <w:color w:val="000000"/>
        </w:rPr>
        <w:t>
үшін 2014 жылға арналған төлемақы ставкалары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Тұрақты көздерден ластағыш заттардың шығарындылары үшін төлемақы ставкалары: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3873"/>
        <w:gridCol w:w="3886"/>
        <w:gridCol w:w="3677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тотықтары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және күл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оның қосындылары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Күкіртсутек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валентті хром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ставкалары: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6823"/>
        <w:gridCol w:w="4616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диоксиды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Азота диоксиды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Күкіртті сутегі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Қозғалмалы көздерден атмосфералық ауаға ластағыш заттардың шығарындылары үшін төлемақы ставкалары: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6842"/>
        <w:gridCol w:w="4595"/>
      </w:tblGrid>
      <w:tr>
        <w:trPr>
          <w:trHeight w:val="75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түрлері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отынның 1 тоннасы үшін ставка (АЕК)</w:t>
            </w:r>
          </w:p>
        </w:tc>
      </w:tr>
      <w:tr>
        <w:trPr>
          <w:trHeight w:val="375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9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75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газ, керосин үшін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Ластағыш заттардың шығарындылары үшін төлемақы ставкалары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913"/>
        <w:gridCol w:w="4654"/>
      </w:tblGrid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Нитриттар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Оттегіне биологиялық сұраныс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аммоний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темір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бетүсті-белсенді заттар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Өндіріс және тұтыну қалдықтарын орналастырғаны үшін төлемақы ставкалары мыналарды құрайды: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7359"/>
        <w:gridCol w:w="2332"/>
        <w:gridCol w:w="1832"/>
      </w:tblGrid>
      <w:tr>
        <w:trPr>
          <w:trHeight w:val="30" w:hRule="atLeast"/>
        </w:trPr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ставкалары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гигабек-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керель (Гбк) үшін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 тұтынудың қалдықтарын полигондарда, жинақтауыштарда, санкцияланған үйінділерде және арнайы берілген орындарда орналастырғаны үшін: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(тұрмыстық қатты қалдықтар, тазарту құрылғыларының кәріздік тұнбасы)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деңгейін ескере отырып, өнеркәсіптік қалдықтар: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"қызыл" тізім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"янтарь" тізім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"жасыл" тізім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жіктелмегендер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басқа: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аршынды жыныстар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 таужыныстары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шлактар, шламдар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 мен күлшлактар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қалдықтары, оның ішінде көң, құс саңғырығы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Радиоактивтік қалдықтарды орналастырғаны үшін, гигабеккерельмен (Гбк):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 көздер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Күкіртті орналастырғаны үшін төлемақы ствакалары бір тонна үшін 7,54 АЕК-ті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Мынадай коэффициенттер: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коммуналдық қызметтер көрсету кезінде түзілетін эмиссия көлемі үшін табиғи монополия субъектілері мен Қазақстан Республикасының энергия өндіруші ұйымдары үшін осы шешімде белгіленген төлемақы ставкаларына: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 – 0,3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 – 0,43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1.3.5.-жолында – 0,05 коэффициенті.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коммуналдық қалдықтарды орналастыруды жүзеге асыратын полигондар үшін тұрғылықты жері бойынша жеке тұлғалардан жиналған тұрмыстық қатты қалдықтардың көлемі үшін 5-тармақтың 1.1.-жолында белгіленген төлемақы ставкасына 0,2 коэффициенті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6-тармағында көзделген коэффициенттер қоршаған ортаға эмиссиялардың нормативтерден тыс көлемі үшін төленетін төлемақыға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Белгіленген лимиттерден асып түскен қоршаған ортаға эмиссия үшін осы бапта белгіленген төлемақы ставкалары он есеге ұлғаяды.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