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e6da" w14:textId="878e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19 ақпандағы № 21 қаулысы. Маңғыстау облысының Әділет департаментінде 2014 жылғы 18 наурызда № 2369 болып тіркелді.Күші жойылды - Маңғыстау облысы әкімдігінің 2015 жылғы 02 сәуірдегі № 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Маңғыстау облысы әкімдігінің 02.04.2015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«Автомобиль жолдары туралы» Қазақстан Республикасының 2001 жылғы 17 шілдедегі Заңының 3-бабының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облыстық маңызы бар автомобиль жолдарының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«Маңғыстау облысының жолаушылар көлігі және автомобиль жолдары басқармасы» мемлекеттік мекемесі осы қаулының әділет органдарында мемлекеттік тіркелуін, оның бұқаралық ақпарат құралдарында ресми жариялануын және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бақылау облыс әкімінің бірінші орынбасары С.Т. Алдашевқа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Көлік және коммуникация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Сағынов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ақпан 2014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19 ақпан №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автомобиль жолдарының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2456"/>
        <w:gridCol w:w="6255"/>
        <w:gridCol w:w="2749"/>
      </w:tblGrid>
      <w:tr>
        <w:trPr>
          <w:trHeight w:val="46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жолдың индексі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атауы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ұзындығы, шақырым</w:t>
            </w:r>
          </w:p>
        </w:tc>
      </w:tr>
      <w:tr>
        <w:trPr>
          <w:trHeight w:val="46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- Қаламқас" әуежайға кіреберіс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 - Құйылыс (ПГМК)"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"Құйылыс (ПГМК) - Шетпе"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KR-4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"Тасболат-Қарамандыбас"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"Жетібай-Қарамандыбас-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Жаңаөзен"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"Сайөтес-Қарақұдық-Қызылсай"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"Форт-Шевченко – 43 шақырымға дейін Ақтау-Қаламқас"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"Форт-Шевченко-Таушық-Шетпе"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4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"Опорный - Сарықамыс"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8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КR-10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"Фетисово" демалыс орнына кіреберіс (Кендірлі)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КR-11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"Ақтау" әуежайға кіреберіс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КR-12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 жолы"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