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d5f3" w14:textId="ecbd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2013 жылғы 10 желтоқсандағы № 13/188 "2014-2016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2014 жылғы 27 ақпандағы № 15/224 шешімі. Маңғыстау облысы Әділет департаментінің 2014 жылғы 07 наурызда № 2366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2013 жылғы 10 желтоқсандағы № 13/188 «2014-2016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2323 болып тіркелген, «Маңғыстау» газетінің 2013 жылдың 31 желтоқсандағы № 208-209 санында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2014-2016 жылдарға 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82 201 110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48 260 209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1 768 031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32 166 024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81 491 742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4 193 309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4 339 888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146 579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1 175 006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1 175 006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4 658 948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4 658 948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«100» саны «92,2»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«0» саны «41,5»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«24,7» саны «70,9»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«0» саны «19,9»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«21,4» саны «20,8»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«56,4» саны «60,7»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«100» саны «92,1»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«0» саны «41,5»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«24,7» саны «71»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«0» саны «20»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«20,4» саны «20,8»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«56» саны «60,8»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«3 803 031» саны «4 300 203»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«1 500 186» саны «1 997 358»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«950 000» саны «343 976» санымен ауыстырылсын.».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Кетебаев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ж.</w:t>
      </w:r>
      <w:r>
        <w:rPr>
          <w:rFonts w:ascii="Times New Roman"/>
          <w:b/>
          <w:i w:val="false"/>
          <w:color w:val="000000"/>
          <w:sz w:val="28"/>
        </w:rPr>
        <w:t xml:space="preserve"> 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ақпандағы № 15/224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78"/>
        <w:gridCol w:w="1128"/>
        <w:gridCol w:w="1342"/>
        <w:gridCol w:w="5223"/>
        <w:gridCol w:w="2780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82 201 110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48 260 209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23 069 488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23 069 488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19 196 814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19 196 814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5 993 907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5 993 711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1 715 608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1 715 608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32 166 024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29 295 278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29 295 278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81 491 742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2 446 294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1 670 577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әкiмiнiң қызметiн қамтамасыз ету жөнiндегi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787 401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683 176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449 562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 атқару және коммуналдық меншiктi басқару саласындағы мемлекеттiк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196 220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қызметiн қамтамасыз ету жөнiндегi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1 050 546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705 655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 объектiлерiн дамыту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705 655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321 670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6 080 433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5 934 080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және қауiпсiздiктi сақтауды қамтамасыз ету саласындағы мемлекеттiк саясатты iске асыру жөнiндегi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4 224 912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1 507 464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қауіпсіздігін қамтамасыз ету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Қызметтiк жануарларды ұстауды ұйымдастыру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12 891 478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119 045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8 008 549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бiлiм беру оқу бағдарламалары бойынша жалпы бiлiм беру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619 837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332 257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250 886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86 121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жеткiншектердi оңалту және әлеуметтiк бейiмдеу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2 902 720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2 850 976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116 482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негiзгi орта және жалпы орта бiлiм беретiн мемлекеттiк мекемелердегi физика, химия, биология кабинеттерiн оқу жабдығымен жарақтандыруға берiлетiн ағымдағы нысаналы 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120 157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585 966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24 118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640 450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640 450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3 996 184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бюджеттерiне бiлiм беру объектiлерiн салуға және реконструкциялауға берiлетiн нысаналы даму трансферттер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3 682 035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314 149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16 042 458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15 115 875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денсаулық сақтау саласындағы мемлекеттiк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79 830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211 442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121 066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жөнiндегi iс-шараларды iске асыру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жүйкесiнiң бұзылуынан және мiнез-құлқының бұзылуынан, оның iшiнде жүйкеге әсер ететiн заттарды қолдануға байланысты зардап шегетiн адамдарға медициналық көмек көрсету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2 325 592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602 479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дәрiлiк заттармен және мамандандырылған балалар және емдiк тамақ өнiмдерiмен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475 544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елдi мекен шегiнен тыс жерлерде емделуге тегiн және жеңiлдетiлген жол жүрумен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қызметi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28 731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122 872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науқастарды қанды ұюыту факторларымен қамтамасыз ету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359 052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770 136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1 524 886</w:t>
            </w:r>
          </w:p>
        </w:tc>
      </w:tr>
      <w:tr>
        <w:trPr>
          <w:trHeight w:val="2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Жiтi миокард инфаркт сырқаттарын тромболитикалық препараттармен қамтамасыз ету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23 868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135 844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6 858 168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191 497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көмектiң кепiлдендiрiлген көлемi шеңберiнде онкологиялық аурулармен ауыратындарға медициналық көмек көрсету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779 653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926 583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921 849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1 635 164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1 156 602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98 565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үлгiдегi медициналық-әлеуметтiк мекемелерде (ұйымдарда) қарттар мен мүгедектерге арнаулы әлеуметтiк қызметтер көрсету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180 473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120 228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252 360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iшiнде мүгедек балаларға арнаулы әлеуметтiк қызметтер көрсету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53 707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медициналық-әлеуметтiк мекемелерде (ұйымдарда) жүйкесi бұзылған мүгедек балалар үшiн арнаулы әлеуметтiк қызметтер көрсету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257 003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43 472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334 386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295 346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7 223 708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2 583 945</w:t>
            </w:r>
          </w:p>
        </w:tc>
      </w:tr>
      <w:tr>
        <w:trPr>
          <w:trHeight w:val="7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республикалық бюджеттен берiлетiн нысаналы даму трансферттерi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2 379 109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204 836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4 638 967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және коммуналдық үй-шаруашылық саласындағы мемлекеттiк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сумен жабдықтауға және су бұру жүйелерiн дамытуға нысаналы даму трансферттерi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1 601 226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439 665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2 552 596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4 053 697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118 517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мұрағат iсiн басқару жөнiндегi мемлекеттiк саясатты iске асыру жөнiндегi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1 169 385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мемлекеттiк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147 552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жетiмдi болуын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338 769</w:t>
            </w:r>
          </w:p>
        </w:tc>
      </w:tr>
      <w:tr>
        <w:trPr>
          <w:trHeight w:val="2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317 299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263 759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541 916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мемлекеттiк, iшкi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183 091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ақпараттық саясат жүргiзу жөнiндегi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357 681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22 357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дамыту саласындағы мемлекеттiк саясатты iске асыру жөнiндегi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жастар саясаты мәселелері жөнiндегi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75 773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қызметiн реттеу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1 750 086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102 708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1 544 605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325 034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объектiлерiн дамыту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124 804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объектiлерiн дамыту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2 818 645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2 818 645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жылу-энергетикалық жүйенi дамытуға берiлетiн нысаналы даму трансферттерi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газ тасымалдау жүйесін дамытуға берілетін нысаналы даму трансферттері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775 723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678 842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1 950 426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87 523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мемлекеттiк саясатты iске асыру жөнiндегi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473 717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қоршаған ортаны қорғау саласындағы мемлекеттiк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31 836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62 145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дүниесiн қорғау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iс-шаралар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415 973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мемлекеттiк қолдау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өнiмдерiнiң өнiмдiлiгiн және сапасын арттыруды субсидиялау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өндiрушiлерге су жеткiзу бойынша көрсетiлетiн қызметтердiң құнын субсидиялау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9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бiрдейлендiрудi жүргiзу үшiн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жергiлiктi атқарушы органдарына тасымалдау (жеткiзу)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 қызметкерлердің жеке қорғану заттарың,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368 906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365 015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604 307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604 307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2 197 655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1 788 600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«Инвестор-2020» бағыты шеңберiнде индустриялық-инновациялық инфрақұрылымды дамыту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1 732 112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409 055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23 535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кешендi cызбаларын және елдi мекендердiң бас жоспарларын әзiрлеу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4 701 460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4 701 460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көлiк және коммуникация саласындағы мемлекеттiк саясатты iске асыру жөнiндегi қызметтер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1 050 271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287 373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1 882 453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3 669 512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343 976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жергiлiктi атқарушы органның резервi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343 976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 жобалардың және концессиялық жобалардың техника-экономикалық негiздемесiн әзiрлеу немесе түзету және оған сараптама жүргiзу, концессиялық жобаларды консультациялық сүйемелдеу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6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58 369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758 974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7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608 600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сауда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1 802 827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56 182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1 455 898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Жаңаөзен қаласының бюджетіне кәсіпкерлікті қолдауға берілетін ағымдағы нысаналы 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даму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109 135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индустриялық-инновация-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қызметті дамыту саласындағы мемлекеттік саясатты іске асыру жөніндегі қызметтер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қызметті мемлекеттік қолдау шеңберінде іс-шараларды іске асыру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14 729 144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14 729 144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10 079 859</w:t>
            </w:r>
          </w:p>
        </w:tc>
      </w:tr>
      <w:tr>
        <w:trPr>
          <w:trHeight w:val="2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4 300 203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349 082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4 193 309</w:t>
            </w:r>
          </w:p>
        </w:tc>
      </w:tr>
      <w:tr>
        <w:trPr>
          <w:trHeight w:val="2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4 339 888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тұрғын үй жобалауға, салуға және (немесе) сатып алуға кредит беру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 үшiн жергiлiктi атқарушы органдарға берiлетiн бюджеттiк кредиттер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нып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нып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шелік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146 579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146 579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Ф/топ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лама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лама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1 175 006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1 175 006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1 175 006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799 475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нып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шелік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-4 658 948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4 658 948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