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d430" w14:textId="e01d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24 желтоқсандағы № 36/6 шешімі. Қызылорда облысының Әділет департаментінде 2015 жылғы 21 қаңтарда № 4851 болып тіркелді. Күші жойылды - Қызылорда облысы Шиелі аудандық мәслихатының 2016 жылғы 29 маусымдағы № 3/5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аудандық мәслихатының 29.06.2016 </w:t>
      </w:r>
      <w:r>
        <w:rPr>
          <w:rFonts w:ascii="Times New Roman"/>
          <w:b w:val="false"/>
          <w:i w:val="false"/>
          <w:color w:val="ff0000"/>
          <w:sz w:val="28"/>
        </w:rPr>
        <w:t>№ 3/5</w:t>
      </w:r>
      <w:r>
        <w:rPr>
          <w:rFonts w:ascii="Times New Roman"/>
          <w:b w:val="false"/>
          <w:i w:val="false"/>
          <w:color w:val="ff0000"/>
          <w:sz w:val="28"/>
        </w:rPr>
        <w:t xml:space="preserve"> шешімімен (қол қойылған күнінен бастап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"Шиелі ауданының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шешiм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Шиелі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Шәукебаев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Шиелі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0"/>
    <w:p>
      <w:pPr>
        <w:spacing w:after="0"/>
        <w:ind w:left="0"/>
        <w:jc w:val="left"/>
      </w:pPr>
      <w:r>
        <w:rPr>
          <w:rFonts w:ascii="Times New Roman"/>
          <w:b/>
          <w:i w:val="false"/>
          <w:color w:val="000000"/>
        </w:rPr>
        <w:t xml:space="preserve"> "Шиелі ауданының мәслихат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"Шиелі ауданының мәслихат аппараты" мемлекеттік мекемесі Шиелі аудандық мәслихаттың,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"Шиелі ауданының мәслихат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"Шиелі ауданының мәслихат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"Шиелі ауданының мәслихат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"Шиелі ауданының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"Шиелі ауданының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"Шиелі ауданының мәслихат аппараты" мемлекеттік мекемесі өз құзыретінің мәселелері бойынша заңнамада белгіленген тәртіппен Шиелі аудандық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"Шиелі ауданының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120700, Қазақстан Республикасы, Қызылорда облысы, Шиелі ауданы, Шиелі кенті, Рысқұлов көшесі, 6</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"Шиелі ауданының мәслихат аппараты"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"Шиелі ауданының мәслихат аппараты" мемлекеттік мекемесінің жұмыс режимі:</w:t>
      </w:r>
      <w:r>
        <w:br/>
      </w:r>
      <w:r>
        <w:rPr>
          <w:rFonts w:ascii="Times New Roman"/>
          <w:b w:val="false"/>
          <w:i w:val="false"/>
          <w:color w:val="000000"/>
          <w:sz w:val="28"/>
        </w:rPr>
        <w:t xml:space="preserve">
      1) </w:t>
      </w:r>
      <w:r>
        <w:rPr>
          <w:rFonts w:ascii="Times New Roman"/>
          <w:b w:val="false"/>
          <w:i w:val="false"/>
          <w:color w:val="000000"/>
          <w:sz w:val="28"/>
        </w:rPr>
        <w:t>"Шиелі ауданының мәслихат аппараты" мемлекеттік мекемесі аптада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"Шиелі ауданының мәслихат аппараты" мемлекеттік мекемесінің жұмысы жерігілікті уақыт бойынша сағат 09.00 де басталып, 19.00 де аяқталады. Үзіліс: сағат 13.00 ден 15.00 ге дейін;</w:t>
      </w:r>
      <w:r>
        <w:br/>
      </w:r>
      <w:r>
        <w:rPr>
          <w:rFonts w:ascii="Times New Roman"/>
          <w:b w:val="false"/>
          <w:i w:val="false"/>
          <w:color w:val="000000"/>
          <w:sz w:val="28"/>
        </w:rPr>
        <w:t xml:space="preserve">
      3) </w:t>
      </w:r>
      <w:r>
        <w:rPr>
          <w:rFonts w:ascii="Times New Roman"/>
          <w:b w:val="false"/>
          <w:i w:val="false"/>
          <w:color w:val="000000"/>
          <w:sz w:val="28"/>
        </w:rPr>
        <w:t>сенбі, жексенбі күндері және Қазақстан Республикасының заңнамасымен белгіленген мереке күндері "Шиелі ауданының мәслихат аппараты" мемлекеттік мекемесі жұмыс істемейді.</w:t>
      </w:r>
      <w:r>
        <w:br/>
      </w:r>
      <w:r>
        <w:rPr>
          <w:rFonts w:ascii="Times New Roman"/>
          <w:b w:val="false"/>
          <w:i w:val="false"/>
          <w:color w:val="000000"/>
          <w:sz w:val="28"/>
        </w:rPr>
        <w:t xml:space="preserve">
      12. </w:t>
      </w:r>
      <w:r>
        <w:rPr>
          <w:rFonts w:ascii="Times New Roman"/>
          <w:b w:val="false"/>
          <w:i w:val="false"/>
          <w:color w:val="000000"/>
          <w:sz w:val="28"/>
        </w:rPr>
        <w:t>Осы Ереже "Шиелі ауданының мәслихат аппараты"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"Шиелі ауданының мәслихат аппараты"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"Шиелі ауданының мәслихат аппараты" мемлекеттік мекемесіне кәсіпкерлік субъектілерімен "Шиелі ауданының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"Шиелі ауданының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Шиелі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xml:space="preserve">
      16.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Шиелі аудандық мәслихат депутаттарына өздерiнiң өкiлеттiгiн жүзеге асыруға көмек көрсетеді.</w:t>
      </w:r>
      <w:r>
        <w:br/>
      </w:r>
      <w:r>
        <w:rPr>
          <w:rFonts w:ascii="Times New Roman"/>
          <w:b w:val="false"/>
          <w:i w:val="false"/>
          <w:color w:val="000000"/>
          <w:sz w:val="28"/>
        </w:rPr>
        <w:t xml:space="preserve">
      17.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xml:space="preserve">
      18.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Шиелі аудандық мәслихаты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xml:space="preserve">
      3) </w:t>
      </w:r>
      <w:r>
        <w:rPr>
          <w:rFonts w:ascii="Times New Roman"/>
          <w:b w:val="false"/>
          <w:i w:val="false"/>
          <w:color w:val="000000"/>
          <w:sz w:val="28"/>
        </w:rPr>
        <w:t>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xml:space="preserve">
      4) </w:t>
      </w:r>
      <w:r>
        <w:rPr>
          <w:rFonts w:ascii="Times New Roman"/>
          <w:b w:val="false"/>
          <w:i w:val="false"/>
          <w:color w:val="000000"/>
          <w:sz w:val="28"/>
        </w:rPr>
        <w:t>"Шиелі ауданының мәслихат аппараты" мемлекеттік мекемесінде азаматтарды қабылдауды ұйымдастырады;</w:t>
      </w:r>
      <w:r>
        <w:br/>
      </w:r>
      <w:r>
        <w:rPr>
          <w:rFonts w:ascii="Times New Roman"/>
          <w:b w:val="false"/>
          <w:i w:val="false"/>
          <w:color w:val="000000"/>
          <w:sz w:val="28"/>
        </w:rPr>
        <w:t xml:space="preserve">
      5) </w:t>
      </w:r>
      <w:r>
        <w:rPr>
          <w:rFonts w:ascii="Times New Roman"/>
          <w:b w:val="false"/>
          <w:i w:val="false"/>
          <w:color w:val="000000"/>
          <w:sz w:val="28"/>
        </w:rPr>
        <w:t>Шиелі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қолданыстағы заңнамасында белгіленген тәртіппен Шиелі аудандық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xml:space="preserve">
      7) </w:t>
      </w:r>
      <w:r>
        <w:rPr>
          <w:rFonts w:ascii="Times New Roman"/>
          <w:b w:val="false"/>
          <w:i w:val="false"/>
          <w:color w:val="000000"/>
          <w:sz w:val="28"/>
        </w:rPr>
        <w:t>Шиелі аудандық мәслихатының ic-жүргізу қызметін жүргізеді;</w:t>
      </w:r>
      <w:r>
        <w:br/>
      </w:r>
      <w:r>
        <w:rPr>
          <w:rFonts w:ascii="Times New Roman"/>
          <w:b w:val="false"/>
          <w:i w:val="false"/>
          <w:color w:val="000000"/>
          <w:sz w:val="28"/>
        </w:rPr>
        <w:t xml:space="preserve">
      8) </w:t>
      </w:r>
      <w:r>
        <w:rPr>
          <w:rFonts w:ascii="Times New Roman"/>
          <w:b w:val="false"/>
          <w:i w:val="false"/>
          <w:color w:val="000000"/>
          <w:sz w:val="28"/>
        </w:rPr>
        <w:t>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"Шиелі ауданының мәслихат аппараты" мемлекеттік мекемесіне басшылықты "Шиелі ауданының мәслихат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"Шиелі ауданының мәслихат аппараты" мемлекеттік мекемесінің бірінші басшысын Шиелі аудандық мәслихатының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"Шиелі ауданының мәслихат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xml:space="preserve">
      22. </w:t>
      </w:r>
      <w:r>
        <w:rPr>
          <w:rFonts w:ascii="Times New Roman"/>
          <w:b w:val="false"/>
          <w:i w:val="false"/>
          <w:color w:val="000000"/>
          <w:sz w:val="28"/>
        </w:rPr>
        <w:t>"Шиелі ауданының мәслихат аппараты"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3) </w:t>
      </w:r>
      <w:r>
        <w:rPr>
          <w:rFonts w:ascii="Times New Roman"/>
          <w:b w:val="false"/>
          <w:i w:val="false"/>
          <w:color w:val="000000"/>
          <w:sz w:val="28"/>
        </w:rPr>
        <w:t xml:space="preserve">депутаттар сауалдарының және депутаттық өтiнiштердiң қаралуын бақылайды; </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заңнамаға сәйкес аппарат қызметкерлерінің мiндеттерi мен өкiлеттiктерiн белгiлейдi;</w:t>
      </w:r>
      <w:r>
        <w:br/>
      </w:r>
      <w:r>
        <w:rPr>
          <w:rFonts w:ascii="Times New Roman"/>
          <w:b w:val="false"/>
          <w:i w:val="false"/>
          <w:color w:val="000000"/>
          <w:sz w:val="28"/>
        </w:rPr>
        <w:t xml:space="preserve">
      6) </w:t>
      </w:r>
      <w:r>
        <w:rPr>
          <w:rFonts w:ascii="Times New Roman"/>
          <w:b w:val="false"/>
          <w:i w:val="false"/>
          <w:color w:val="000000"/>
          <w:sz w:val="28"/>
        </w:rPr>
        <w:t>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7) </w:t>
      </w:r>
      <w:r>
        <w:rPr>
          <w:rFonts w:ascii="Times New Roman"/>
          <w:b w:val="false"/>
          <w:i w:val="false"/>
          <w:color w:val="000000"/>
          <w:sz w:val="28"/>
        </w:rPr>
        <w:t>мәслихаттың жергiлiктi өзiн-өзi басқару органдарымен өзара іс-қимылын ұйымдастырады;</w:t>
      </w:r>
      <w:r>
        <w:br/>
      </w:r>
      <w:r>
        <w:rPr>
          <w:rFonts w:ascii="Times New Roman"/>
          <w:b w:val="false"/>
          <w:i w:val="false"/>
          <w:color w:val="000000"/>
          <w:sz w:val="28"/>
        </w:rPr>
        <w:t xml:space="preserve">
      8) </w:t>
      </w:r>
      <w:r>
        <w:rPr>
          <w:rFonts w:ascii="Times New Roman"/>
          <w:b w:val="false"/>
          <w:i w:val="false"/>
          <w:color w:val="000000"/>
          <w:sz w:val="28"/>
        </w:rPr>
        <w:t>аудан әкiміне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9) </w:t>
      </w:r>
      <w:r>
        <w:rPr>
          <w:rFonts w:ascii="Times New Roman"/>
          <w:b w:val="false"/>
          <w:i w:val="false"/>
          <w:color w:val="000000"/>
          <w:sz w:val="28"/>
        </w:rPr>
        <w:t>өз құзыретiндегi мәселелер бойынша өкiмдер шығарады;</w:t>
      </w:r>
      <w:r>
        <w:br/>
      </w:r>
      <w:r>
        <w:rPr>
          <w:rFonts w:ascii="Times New Roman"/>
          <w:b w:val="false"/>
          <w:i w:val="false"/>
          <w:color w:val="000000"/>
          <w:sz w:val="28"/>
        </w:rPr>
        <w:t xml:space="preserve">
      10) </w:t>
      </w:r>
      <w:r>
        <w:rPr>
          <w:rFonts w:ascii="Times New Roman"/>
          <w:b w:val="false"/>
          <w:i w:val="false"/>
          <w:color w:val="000000"/>
          <w:sz w:val="28"/>
        </w:rPr>
        <w:t>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xml:space="preserve">
      11) </w:t>
      </w:r>
      <w:r>
        <w:rPr>
          <w:rFonts w:ascii="Times New Roman"/>
          <w:b w:val="false"/>
          <w:i w:val="false"/>
          <w:color w:val="000000"/>
          <w:sz w:val="28"/>
        </w:rPr>
        <w:t>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xml:space="preserve">
      12) </w:t>
      </w:r>
      <w:r>
        <w:rPr>
          <w:rFonts w:ascii="Times New Roman"/>
          <w:b w:val="false"/>
          <w:i w:val="false"/>
          <w:color w:val="000000"/>
          <w:sz w:val="28"/>
        </w:rPr>
        <w:t>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13) </w:t>
      </w:r>
      <w:r>
        <w:rPr>
          <w:rFonts w:ascii="Times New Roman"/>
          <w:b w:val="false"/>
          <w:i w:val="false"/>
          <w:color w:val="000000"/>
          <w:sz w:val="28"/>
        </w:rPr>
        <w:t>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xml:space="preserve">
      14) </w:t>
      </w:r>
      <w:r>
        <w:rPr>
          <w:rFonts w:ascii="Times New Roman"/>
          <w:b w:val="false"/>
          <w:i w:val="false"/>
          <w:color w:val="000000"/>
          <w:sz w:val="28"/>
        </w:rPr>
        <w:t>"Шиелі ауданының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қолданыстағы заңнамаларына және Шиелі аудандық мәслихатының шешiмдеріне сәйкес өзге де мiндеттердi жүзеге асырады.</w:t>
      </w:r>
      <w:r>
        <w:br/>
      </w:r>
      <w:r>
        <w:rPr>
          <w:rFonts w:ascii="Times New Roman"/>
          <w:b w:val="false"/>
          <w:i w:val="false"/>
          <w:color w:val="000000"/>
          <w:sz w:val="28"/>
        </w:rPr>
        <w:t>
      </w:t>
      </w:r>
      <w:r>
        <w:rPr>
          <w:rFonts w:ascii="Times New Roman"/>
          <w:b w:val="false"/>
          <w:i w:val="false"/>
          <w:color w:val="000000"/>
          <w:sz w:val="28"/>
        </w:rPr>
        <w:t>"Шиелі ауданының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xml:space="preserve">
      23. </w:t>
      </w:r>
      <w:r>
        <w:rPr>
          <w:rFonts w:ascii="Times New Roman"/>
          <w:b w:val="false"/>
          <w:i w:val="false"/>
          <w:color w:val="000000"/>
          <w:sz w:val="28"/>
        </w:rPr>
        <w:t>"Шиелі ауданының мәслихат аппараты" мемлекеттік мекемесін Қазақстан Республикасының заңнамасына сәйкес қызметке сайланатын және қызметтен босатылатын Шиелі аудандық мәслихатының хатшысы басқарады.</w:t>
      </w:r>
      <w:r>
        <w:br/>
      </w:r>
      <w:r>
        <w:rPr>
          <w:rFonts w:ascii="Times New Roman"/>
          <w:b w:val="false"/>
          <w:i w:val="false"/>
          <w:color w:val="000000"/>
          <w:sz w:val="28"/>
        </w:rPr>
        <w:t xml:space="preserve">
      24. </w:t>
      </w:r>
      <w:r>
        <w:rPr>
          <w:rFonts w:ascii="Times New Roman"/>
          <w:b w:val="false"/>
          <w:i w:val="false"/>
          <w:color w:val="000000"/>
          <w:sz w:val="28"/>
        </w:rPr>
        <w:t>Заңды тұлға мен мемлекеттік мүлік жөніндегі уәкілетті органның (жергілікті атқарушы органның), заңды тұлғаның әкімшілігі мен оның еңбек ұжымының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"Шиелі ауданының мәслихат аппараты" мемлекеттік мекемесіннің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"Шиелі ауданының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"Шиелі ауданының мәслихат аппараты" мемлекеттік мекемесіне бекітіліп берілген мүлік аудандық коммуналдық меншікке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"Шиелі ауданының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"Шиелі ауданының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