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eea8" w14:textId="5e8e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11 сәуірдегі N 27/4 шешімі. Қызылорда облысының Әділет департаментінде 2014 жылғы 06 мамырда N 4659 болып тіркелді. Күші жойылды - Қызылорда облысы Шиелі аудандық мәслихатының 29.10.2014 N 34/3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Қызылорда облысы Шиелі аудандық мәслихатының 29.10.2014 N 34/3 шешімімен.</w:t>
      </w:r>
      <w:r>
        <w:br/>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N 183</w:t>
      </w:r>
      <w:r>
        <w:rPr>
          <w:rFonts w:ascii="Times New Roman"/>
          <w:b w:val="false"/>
          <w:i w:val="false"/>
          <w:color w:val="000000"/>
          <w:sz w:val="28"/>
        </w:rPr>
        <w:t xml:space="preserve"> Қаулысына сәйкес Шиелі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w:t>
      </w:r>
      <w:r>
        <w:rPr>
          <w:rFonts w:ascii="Times New Roman"/>
          <w:b w:val="false"/>
          <w:i w:val="false"/>
          <w:color w:val="000000"/>
          <w:sz w:val="28"/>
        </w:rPr>
        <w:t>
2014 жылға арналған Шиелі ауданының ауылдық елдi мекендеріне жұмыс iстеуге және тұруға келген денсаулық сақтау, бiлiм беру, әлеуметтiк қамсыздандыру, мәдениет, спорт және ветеринария мамандарына көтерме жәрдемақы және тұрғын үй алу немесе салу үшін әлеуметтік қолдау көрсетілсін.</w:t>
      </w:r>
      <w:r>
        <w:br/>
      </w:r>
      <w:r>
        <w:rPr>
          <w:rFonts w:ascii="Times New Roman"/>
          <w:b w:val="false"/>
          <w:i w:val="false"/>
          <w:color w:val="000000"/>
          <w:sz w:val="28"/>
        </w:rPr>
        <w:t>
      2. 
</w:t>
      </w:r>
      <w:r>
        <w:rPr>
          <w:rFonts w:ascii="Times New Roman"/>
          <w:b w:val="false"/>
          <w:i w:val="false"/>
          <w:color w:val="000000"/>
          <w:sz w:val="28"/>
        </w:rPr>
        <w:t>
Осы шешiм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Әбдіқадырова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Ә. Оразбекұлы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