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415e" w14:textId="e804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көрсетудің мөлшері мен тәртібін айқындау туралы" аудандық мәслихаттың 2012 жылғы 21 қарашадағы кезектен тыс Х сессиясының № 86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2014 жылғы 26 желтоқсандағы № 267 шешімі. Қызылорда облысының Әділет департаментінде 2015 жылғы 16 қаңтарда № 4845 болып тіркелді. Күші жойылды - Қызылорда облысы Сырдария аудандық мәслихатының 2015 жылғы 28 шілдедегі № 325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Сырдария аудандық мәслихатының 28.07.2015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Республикасының 1997 жылғы 16 сәуірдегі Заңының 97-бабыбының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"Тұрғын үй көмегін көрсету ережесін бекіту туралы" Қазақстан Республикасы Үкіметінің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Сырдария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</w:t>
      </w:r>
      <w:r>
        <w:rPr>
          <w:rFonts w:ascii="Times New Roman"/>
          <w:b w:val="false"/>
          <w:i w:val="false"/>
          <w:color w:val="000000"/>
          <w:sz w:val="28"/>
        </w:rPr>
        <w:t xml:space="preserve">"Тұрғын үй көмегін көрсетудің мөлшері мен тәртібін айқындау туралы" аудандық мәслихаттың 2012 жылғы 21 қарашадағы кезектен тыс Х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2012 жылы 13 желтоқсанда № 4367 болып тіркелген, "Тіршілік тынысы" газетінде 2012 жылы 27 желтоқсанда № 106 санында жарияланды)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Аз қамтылған отбасыларға (азаматтарға) тұрғын үй көмегін тағайындау төмендегі пайдалану нормаларына сәйкес жүргізіледі: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электр қуатын пайдалану нормалары 1 айға: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адамға – 70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адамға – 140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 және одан да көп адамға –210 киловатт;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газ пайдалану нормалары 1 айға: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 адамға дейін – 10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 және одан да көп адамға –20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отын пайдалану от жағу маусымына: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адамға дейін айына - 0,5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және одан көп адамға айына - 1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тұрғын үйді күтіп ұстау ай сайын: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адамға – 18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жалғыз тұратын адамдар үшін – 31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жылумен жабдықтау ай сайын: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адамға – 18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жалғыз тұратын адамдар үшін – 31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коммуналдық қызметтерді пайдалану төлемінің нормалары мен тарифтерін қызмет көрсететіндер ұсынады."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Сейтмұратов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