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1d9c" w14:textId="5851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мектепке дейінгі тәрбие мен оқытуға мемлекеттік білім беру тапсырысын, жан басына шаққандағы қаржыландыру және ата-ананың ақы төлеу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2014 жылғы 15 желтоқсандағы № 493 қаулысы. Қызылорда облысының Әділет департаментінде 2014 жылғы 25 желтоқсанда № 4826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мектепке дейінгі тәрбие мен оқытуға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жан басына шаққандағы қаржыландыру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ата-ананың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Сырдария ауданы әкімінің орынбасары Е. 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 қаулысына 1-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2014 жылға мектепке дейінгі тәрбие мен оқытуға мемлекеттік білім беру тапсырысы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2"/>
        <w:gridCol w:w="1939"/>
        <w:gridCol w:w="7339"/>
      </w:tblGrid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 орналастырылатын балалар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жан басына шаққандағы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1348"/>
        <w:gridCol w:w="8852"/>
      </w:tblGrid>
      <w:tr>
        <w:trPr>
          <w:trHeight w:val="30" w:hRule="atLeast"/>
        </w:trPr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(мемлекеттік/жеке меншік)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"15"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4513"/>
        <w:gridCol w:w="6748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мектепке дейінгі ұйымдардағы ата- ана төлем 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бойынша қызмет алатын жекеменшік мектепке дейінгі ұйымдардағы ата-ана төлем 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еселенген айлық есептік көрсеткіштен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еселенген айлық есептік көрсеткіштен артық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