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e59c" w14:textId="9dc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07 қарашадағы N 257 шешімі. Қызылорда облысының Әділет департаментінде 2014 жылғы 18 қарашада N 4800 болып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кодексi»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Сырдария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13 қаңтарда № 4576 болып тіркелді, «Тіршілік тынысы» газетінің 2014 жылғы 18 қаңтарда № 5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6398709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3740847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2629065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–7028175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кредиттеу – 161354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-20401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«қаржы активтерімен жасалатын операциялар бойынша сальдо–8150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–8150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– - 798970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–798970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-20401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-632066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ХХХІV сессиясының төрағасы: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О.Сейтмұратов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ХХХІV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 шешіміне 1 -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ХХV сессиясының №188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</w:p>
          <w:bookmarkEnd w:id="3"/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39"/>
        <w:gridCol w:w="1139"/>
        <w:gridCol w:w="6844"/>
        <w:gridCol w:w="2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