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cc4e" w14:textId="b50c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"2014-2016 жылдарға арналған аудандық бюджет туралы" аудандық мәслихаттың 2013 жылғы 25 желтоқсандағы N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23 маусымдағы N 238 шешімі. Қызылорда облысының Әділет департаментінде 2014 жылғы 27 маусымда N 4713 болып тіркелді. Шешімнің қабылдау мерзімінің өтуіне байланысты қолдану тоқтатылды (Қызылорда облысы Сырдария аудандық мәслихатының 2015 жылғы 06 қаңтардағы N 03-11/02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(Қызылорда облысы Сырдария аудандық мәслихатының 06.01.2015 N 03-11/02 хатымен).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кодексi»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жергiлiктi мемлекеттiк басқару және өзiн-өзi басқару туралы» Қазақстан Республикасының 2001 жылғы 23 қаңтардағы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«2014-2016 жылдарға арналған аудандық бюджет туралы» Сырдария аудандық мәслихаттың 2013 жылғы 25 желтоқсандағы кезекті ХХV сессиясының 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2014 жылғы 13 қаңтарда № 4576 болып тіркелді, «Тіршілік тынысы» газетінің 2014 жылғы 18 қаңтарда № 5 санында жарияланған)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«кірістер – 6244031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3297958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6966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3049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2936058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«шығындар – 6876097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«таза бюджеттік кредиттеу – 162566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- 19189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 – - 794632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1–тармақтың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«бюджет тапшылығын қаржыландыру – 794632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- 181755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- 19189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- 632066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оның алғашқы ресми жарияланған күнінен бастап қолданысқа енгізіледі және 2014 жылғы 1 қаңтардан бастап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2014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ХХХ сессиясының № 238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1-қосымша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Сырдария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кезекті ХХV сессиясының № 188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3"/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406"/>
        <w:gridCol w:w="832"/>
        <w:gridCol w:w="313"/>
        <w:gridCol w:w="806"/>
        <w:gridCol w:w="2568"/>
        <w:gridCol w:w="4946"/>
        <w:gridCol w:w="92"/>
        <w:gridCol w:w="172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қөмек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халықты жұмыспен қамтуды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– сауықтыру және спорттық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 - 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өнеркәсіп және туризм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 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алу келісім -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