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856d" w14:textId="b958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2014 жылғы 10 сәуірдегі N 224 шешімі. Қызылорда облысының Әділет департаментінде 2014 жылғы 15 сәуірде N 4635 болып тіркелді. Күші жойылды - Қызылорда облысы Сырдария аудандық мәслихатының 2015 жылғы 26 қарашадағы № 344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аудандық мәслихатының 26.11.2015 </w:t>
      </w:r>
      <w:r>
        <w:rPr>
          <w:rFonts w:ascii="Times New Roman"/>
          <w:b w:val="false"/>
          <w:i w:val="false"/>
          <w:color w:val="ff0000"/>
          <w:sz w:val="28"/>
        </w:rPr>
        <w:t>№ 344</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Қызылорда облысы Сырдария аудандық мәслихатының 27.03.2015 </w:t>
      </w:r>
      <w:r>
        <w:rPr>
          <w:rFonts w:ascii="Times New Roman"/>
          <w:b w:val="false"/>
          <w:i w:val="false"/>
          <w:color w:val="ff0000"/>
          <w:sz w:val="28"/>
        </w:rPr>
        <w:t>N 296</w:t>
      </w:r>
      <w:r>
        <w:rPr>
          <w:rFonts w:ascii="Times New Roman"/>
          <w:b w:val="false"/>
          <w:i w:val="false"/>
          <w:color w:val="ff0000"/>
          <w:sz w:val="28"/>
        </w:rPr>
        <w:t xml:space="preserve"> шешімімен (алғашқы ресми жарияланған күнiнен бастап қолданысқа енгiзiледi).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Заңына,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N 2247</w:t>
      </w:r>
      <w:r>
        <w:rPr>
          <w:rFonts w:ascii="Times New Roman"/>
          <w:b w:val="false"/>
          <w:i w:val="false"/>
          <w:color w:val="000000"/>
          <w:sz w:val="28"/>
        </w:rPr>
        <w:t xml:space="preserve"> Заңына,"Қазақстан Республикасының мемлекеттік наградалары туралы" Қазақстан Республикасының 1995 жылғы 12 желтоқсандағы </w:t>
      </w:r>
      <w:r>
        <w:rPr>
          <w:rFonts w:ascii="Times New Roman"/>
          <w:b w:val="false"/>
          <w:i w:val="false"/>
          <w:color w:val="000000"/>
          <w:sz w:val="28"/>
        </w:rPr>
        <w:t>N 2676</w:t>
      </w:r>
      <w:r>
        <w:rPr>
          <w:rFonts w:ascii="Times New Roman"/>
          <w:b w:val="false"/>
          <w:i w:val="false"/>
          <w:color w:val="000000"/>
          <w:sz w:val="28"/>
        </w:rPr>
        <w:t xml:space="preserve"> Заңына, Қазақстан Республикасының 1999 жылғы 5 сәуірдегі </w:t>
      </w:r>
      <w:r>
        <w:rPr>
          <w:rFonts w:ascii="Times New Roman"/>
          <w:b w:val="false"/>
          <w:i w:val="false"/>
          <w:color w:val="000000"/>
          <w:sz w:val="28"/>
        </w:rPr>
        <w:t>N 365-1</w:t>
      </w:r>
      <w:r>
        <w:rPr>
          <w:rFonts w:ascii="Times New Roman"/>
          <w:b w:val="false"/>
          <w:i w:val="false"/>
          <w:color w:val="000000"/>
          <w:sz w:val="28"/>
        </w:rPr>
        <w:t xml:space="preserve"> Заңына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N 504</w:t>
      </w:r>
      <w:r>
        <w:rPr>
          <w:rFonts w:ascii="Times New Roman"/>
          <w:b w:val="false"/>
          <w:i w:val="false"/>
          <w:color w:val="000000"/>
          <w:sz w:val="28"/>
        </w:rPr>
        <w:t xml:space="preserve"> қаулысына сәйкес Сырдария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шешім оның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ХХVІІІ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Каюпов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Маншарипов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"Сырдария аудандық жұмыспен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қамту және әлеуметтік бағдарламалар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бөлімі" мемлекеттік мекемесінің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Өтегенова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"10" сәуір 2014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2014 жылғы 10 сәуірдегі</w:t>
            </w:r>
            <w:r>
              <w:br/>
            </w:r>
            <w:r>
              <w:rPr>
                <w:rFonts w:ascii="Times New Roman"/>
                <w:b w:val="false"/>
                <w:i w:val="false"/>
                <w:color w:val="000000"/>
                <w:sz w:val="20"/>
              </w:rPr>
              <w:t>N 224 шешiмiмен бекiтiлген</w:t>
            </w:r>
          </w:p>
        </w:tc>
      </w:tr>
    </w:tbl>
    <w:p>
      <w:pPr>
        <w:spacing w:after="0"/>
        <w:ind w:left="0"/>
        <w:jc w:val="left"/>
      </w:pPr>
      <w:r>
        <w:rPr>
          <w:rFonts w:ascii="Times New Roman"/>
          <w:b w:val="false"/>
          <w:i w:val="false"/>
          <w:color w:val="ff0000"/>
          <w:sz w:val="28"/>
        </w:rPr>
        <w:t xml:space="preserve">      Ескерту. Атауы жаңа редакцияда - Қызылорда облысы Сырдария аудандық мәслихатының 27.03.2015 </w:t>
      </w:r>
      <w:r>
        <w:rPr>
          <w:rFonts w:ascii="Times New Roman"/>
          <w:b w:val="false"/>
          <w:i w:val="false"/>
          <w:color w:val="ff0000"/>
          <w:sz w:val="28"/>
        </w:rPr>
        <w:t>N 296</w:t>
      </w:r>
      <w:r>
        <w:rPr>
          <w:rFonts w:ascii="Times New Roman"/>
          <w:b w:val="false"/>
          <w:i w:val="false"/>
          <w:color w:val="ff0000"/>
          <w:sz w:val="28"/>
        </w:rPr>
        <w:t xml:space="preserve"> шешімімен (алғашқы ресми жарияланған күнiнен бастап қолданысқа енгiзiледi).</w:t>
      </w:r>
      <w:r>
        <w:br/>
      </w:r>
      <w:r>
        <w:rPr>
          <w:rFonts w:ascii="Times New Roman"/>
          <w:b w:val="false"/>
          <w:i w:val="false"/>
          <w:color w:val="000000"/>
          <w:sz w:val="28"/>
        </w:rPr>
        <w:t xml:space="preserve">
      1.  Осы Сырдария ауданындағы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N 504</w:t>
      </w:r>
      <w:r>
        <w:rPr>
          <w:rFonts w:ascii="Times New Roman"/>
          <w:b w:val="false"/>
          <w:i w:val="false"/>
          <w:color w:val="000000"/>
          <w:sz w:val="28"/>
        </w:rPr>
        <w:t xml:space="preserve"> қаулысына сәйкес әзірленді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Осы Қағидада пайдаланылатын негiзгi терминдер мен ұғымдар:</w:t>
      </w:r>
      <w:r>
        <w:br/>
      </w:r>
      <w:r>
        <w:rPr>
          <w:rFonts w:ascii="Times New Roman"/>
          <w:b w:val="false"/>
          <w:i w:val="false"/>
          <w:color w:val="000000"/>
          <w:sz w:val="28"/>
        </w:rPr>
        <w:t xml:space="preserve">
      1) </w:t>
      </w:r>
      <w:r>
        <w:rPr>
          <w:rFonts w:ascii="Times New Roman"/>
          <w:b w:val="false"/>
          <w:i w:val="false"/>
          <w:color w:val="000000"/>
          <w:sz w:val="28"/>
        </w:rPr>
        <w:t xml:space="preserve">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xml:space="preserve">
      2) </w:t>
      </w:r>
      <w:r>
        <w:rPr>
          <w:rFonts w:ascii="Times New Roman"/>
          <w:b w:val="false"/>
          <w:i w:val="false"/>
          <w:color w:val="000000"/>
          <w:sz w:val="28"/>
        </w:rPr>
        <w:t xml:space="preserve">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3) </w:t>
      </w:r>
      <w:r>
        <w:rPr>
          <w:rFonts w:ascii="Times New Roman"/>
          <w:b w:val="false"/>
          <w:i w:val="false"/>
          <w:color w:val="000000"/>
          <w:sz w:val="28"/>
        </w:rPr>
        <w:t xml:space="preserve"> ең төмен күнкөрiс деңгейi – "Қызылорда облысының статистика департаменті"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xml:space="preserve">
      4) </w:t>
      </w:r>
      <w:r>
        <w:rPr>
          <w:rFonts w:ascii="Times New Roman"/>
          <w:b w:val="false"/>
          <w:i w:val="false"/>
          <w:color w:val="000000"/>
          <w:sz w:val="28"/>
        </w:rPr>
        <w:t xml:space="preserve">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(Сырдария ауданының әкімдігі (бұдан әрі - ЖАО));</w:t>
      </w:r>
      <w:r>
        <w:br/>
      </w:r>
      <w:r>
        <w:rPr>
          <w:rFonts w:ascii="Times New Roman"/>
          <w:b w:val="false"/>
          <w:i w:val="false"/>
          <w:color w:val="000000"/>
          <w:sz w:val="28"/>
        </w:rPr>
        <w:t xml:space="preserve">
      5) </w:t>
      </w:r>
      <w:r>
        <w:rPr>
          <w:rFonts w:ascii="Times New Roman"/>
          <w:b w:val="false"/>
          <w:i w:val="false"/>
          <w:color w:val="000000"/>
          <w:sz w:val="28"/>
        </w:rPr>
        <w:t xml:space="preserve"> мереке күндерi – Қазақстан Республикасының ұлттық және мемлекеттiк мереке күндерi;</w:t>
      </w:r>
      <w:r>
        <w:br/>
      </w:r>
      <w:r>
        <w:rPr>
          <w:rFonts w:ascii="Times New Roman"/>
          <w:b w:val="false"/>
          <w:i w:val="false"/>
          <w:color w:val="000000"/>
          <w:sz w:val="28"/>
        </w:rPr>
        <w:t xml:space="preserve">
      6) </w:t>
      </w:r>
      <w:r>
        <w:rPr>
          <w:rFonts w:ascii="Times New Roman"/>
          <w:b w:val="false"/>
          <w:i w:val="false"/>
          <w:color w:val="000000"/>
          <w:sz w:val="28"/>
        </w:rPr>
        <w:t xml:space="preserve">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xml:space="preserve">
      7) </w:t>
      </w:r>
      <w:r>
        <w:rPr>
          <w:rFonts w:ascii="Times New Roman"/>
          <w:b w:val="false"/>
          <w:i w:val="false"/>
          <w:color w:val="000000"/>
          <w:sz w:val="28"/>
        </w:rPr>
        <w:t xml:space="preserve">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xml:space="preserve">
      8) </w:t>
      </w:r>
      <w:r>
        <w:rPr>
          <w:rFonts w:ascii="Times New Roman"/>
          <w:b w:val="false"/>
          <w:i w:val="false"/>
          <w:color w:val="000000"/>
          <w:sz w:val="28"/>
        </w:rPr>
        <w:t xml:space="preserve"> уәкілетті орган –жергілікті бюджет есебінен қаржыландырылатын, әлеуметтік көмек көрсетуді жүзеге асыратын "Сырдария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8"/>
        </w:rPr>
        <w:t xml:space="preserve">
      9) </w:t>
      </w:r>
      <w:r>
        <w:rPr>
          <w:rFonts w:ascii="Times New Roman"/>
          <w:b w:val="false"/>
          <w:i w:val="false"/>
          <w:color w:val="000000"/>
          <w:sz w:val="28"/>
        </w:rPr>
        <w:t xml:space="preserve">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кәсiпорнының Қызылорда облыстық филиалы;</w:t>
      </w:r>
      <w:r>
        <w:br/>
      </w:r>
      <w:r>
        <w:rPr>
          <w:rFonts w:ascii="Times New Roman"/>
          <w:b w:val="false"/>
          <w:i w:val="false"/>
          <w:color w:val="000000"/>
          <w:sz w:val="28"/>
        </w:rPr>
        <w:t xml:space="preserve">
      10) </w:t>
      </w:r>
      <w:r>
        <w:rPr>
          <w:rFonts w:ascii="Times New Roman"/>
          <w:b w:val="false"/>
          <w:i w:val="false"/>
          <w:color w:val="000000"/>
          <w:sz w:val="28"/>
        </w:rPr>
        <w:t xml:space="preserve">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 ауылдық округ әкiмiнiң шешiмiмен құрылатын комиссия;</w:t>
      </w:r>
      <w:r>
        <w:br/>
      </w:r>
      <w:r>
        <w:rPr>
          <w:rFonts w:ascii="Times New Roman"/>
          <w:b w:val="false"/>
          <w:i w:val="false"/>
          <w:color w:val="000000"/>
          <w:sz w:val="28"/>
        </w:rPr>
        <w:t xml:space="preserve">
      11) </w:t>
      </w:r>
      <w:r>
        <w:rPr>
          <w:rFonts w:ascii="Times New Roman"/>
          <w:b w:val="false"/>
          <w:i w:val="false"/>
          <w:color w:val="000000"/>
          <w:sz w:val="28"/>
        </w:rPr>
        <w:t xml:space="preserve">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Қызылорда облысы Сырдария аудандық мәслихатының 27.03.2015 </w:t>
      </w:r>
      <w:r>
        <w:rPr>
          <w:rFonts w:ascii="Times New Roman"/>
          <w:b w:val="false"/>
          <w:i w:val="false"/>
          <w:color w:val="ff0000"/>
          <w:sz w:val="28"/>
        </w:rPr>
        <w:t>N 296</w:t>
      </w:r>
      <w:r>
        <w:rPr>
          <w:rFonts w:ascii="Times New Roman"/>
          <w:b w:val="false"/>
          <w:i w:val="false"/>
          <w:color w:val="ff0000"/>
          <w:sz w:val="28"/>
        </w:rPr>
        <w:t xml:space="preserve"> шешімімен (алғашқы ресми жарияланған күнiнен бастап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Осы қағиданың мақсаты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r>
        <w:br/>
      </w:r>
      <w:r>
        <w:rPr>
          <w:rFonts w:ascii="Times New Roman"/>
          <w:b w:val="false"/>
          <w:i w:val="false"/>
          <w:color w:val="000000"/>
          <w:sz w:val="28"/>
        </w:rPr>
        <w:t>
      </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қағидада көзделген тәртiппен көрсетiледi.</w:t>
      </w:r>
      <w:r>
        <w:br/>
      </w:r>
      <w:r>
        <w:rPr>
          <w:rFonts w:ascii="Times New Roman"/>
          <w:b w:val="false"/>
          <w:i w:val="false"/>
          <w:color w:val="000000"/>
          <w:sz w:val="28"/>
        </w:rPr>
        <w:t>
      </w:t>
      </w:r>
      <w:r>
        <w:rPr>
          <w:rFonts w:ascii="Times New Roman"/>
          <w:b w:val="false"/>
          <w:i w:val="false"/>
          <w:color w:val="000000"/>
          <w:sz w:val="28"/>
        </w:rPr>
        <w:t xml:space="preserve">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Әлеуметтік көмек алушылар санаттарының тізбесі:</w:t>
      </w:r>
      <w:r>
        <w:br/>
      </w:r>
      <w:r>
        <w:rPr>
          <w:rFonts w:ascii="Times New Roman"/>
          <w:b w:val="false"/>
          <w:i w:val="false"/>
          <w:color w:val="000000"/>
          <w:sz w:val="28"/>
        </w:rPr>
        <w:t xml:space="preserve">
      1) </w:t>
      </w:r>
      <w:r>
        <w:rPr>
          <w:rFonts w:ascii="Times New Roman"/>
          <w:b w:val="false"/>
          <w:i w:val="false"/>
          <w:color w:val="000000"/>
          <w:sz w:val="28"/>
        </w:rPr>
        <w:t xml:space="preserve"> Ұлы Отан соғысы қатысушылары және мүгедектері;</w:t>
      </w:r>
      <w:r>
        <w:br/>
      </w:r>
      <w:r>
        <w:rPr>
          <w:rFonts w:ascii="Times New Roman"/>
          <w:b w:val="false"/>
          <w:i w:val="false"/>
          <w:color w:val="000000"/>
          <w:sz w:val="28"/>
        </w:rPr>
        <w:t xml:space="preserve">
      2) </w:t>
      </w:r>
      <w:r>
        <w:rPr>
          <w:rFonts w:ascii="Times New Roman"/>
          <w:b w:val="false"/>
          <w:i w:val="false"/>
          <w:color w:val="000000"/>
          <w:sz w:val="28"/>
        </w:rPr>
        <w:t xml:space="preserve"> жеңiлдiктер мен кепiлдiктер жағынан Ұлы Отан соғысына қатысушыларға теңестiрiлген адамдар, оның ішінде:</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w:t>
      </w:r>
      <w:r>
        <w:br/>
      </w:r>
      <w:r>
        <w:rPr>
          <w:rFonts w:ascii="Times New Roman"/>
          <w:b w:val="false"/>
          <w:i w:val="false"/>
          <w:color w:val="000000"/>
          <w:sz w:val="28"/>
        </w:rPr>
        <w:t>
      </w:t>
      </w:r>
      <w:r>
        <w:rPr>
          <w:rFonts w:ascii="Times New Roman"/>
          <w:b w:val="false"/>
          <w:i w:val="false"/>
          <w:color w:val="000000"/>
          <w:sz w:val="28"/>
        </w:rPr>
        <w:t>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w:t>
      </w:r>
      <w:r>
        <w:rPr>
          <w:rFonts w:ascii="Times New Roman"/>
          <w:b w:val="false"/>
          <w:i w:val="false"/>
          <w:color w:val="000000"/>
          <w:sz w:val="28"/>
        </w:rPr>
        <w:t>басқа мемлекеттердiң аумақтарындағы ұрыс қимылдарына қатысушылар, атап айтқанда:</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xml:space="preserve">
      3) </w:t>
      </w:r>
      <w:r>
        <w:rPr>
          <w:rFonts w:ascii="Times New Roman"/>
          <w:b w:val="false"/>
          <w:i w:val="false"/>
          <w:color w:val="000000"/>
          <w:sz w:val="28"/>
        </w:rPr>
        <w:t xml:space="preserve"> жеңілдіктер мен кепілдіктер жағынан Ұлы Отан соғысының мүгедектеріне теңестірілген адамдар, оның ішінде:</w:t>
      </w:r>
      <w:r>
        <w:br/>
      </w:r>
      <w:r>
        <w:rPr>
          <w:rFonts w:ascii="Times New Roman"/>
          <w:b w:val="false"/>
          <w:i w:val="false"/>
          <w:color w:val="000000"/>
          <w:sz w:val="28"/>
        </w:rPr>
        <w:t>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w:t>
      </w:r>
      <w:r>
        <w:rPr>
          <w:rFonts w:ascii="Times New Roman"/>
          <w:b w:val="false"/>
          <w:i w:val="false"/>
          <w:color w:val="000000"/>
          <w:sz w:val="28"/>
        </w:rPr>
        <w:t>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xml:space="preserve">
      4) </w:t>
      </w:r>
      <w:r>
        <w:rPr>
          <w:rFonts w:ascii="Times New Roman"/>
          <w:b w:val="false"/>
          <w:i w:val="false"/>
          <w:color w:val="000000"/>
          <w:sz w:val="28"/>
        </w:rPr>
        <w:t xml:space="preserve">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xml:space="preserve">
      5) </w:t>
      </w:r>
      <w:r>
        <w:rPr>
          <w:rFonts w:ascii="Times New Roman"/>
          <w:b w:val="false"/>
          <w:i w:val="false"/>
          <w:color w:val="000000"/>
          <w:sz w:val="28"/>
        </w:rPr>
        <w:t xml:space="preserve"> "Отан",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w:t>
      </w:r>
      <w:r>
        <w:br/>
      </w:r>
      <w:r>
        <w:rPr>
          <w:rFonts w:ascii="Times New Roman"/>
          <w:b w:val="false"/>
          <w:i w:val="false"/>
          <w:color w:val="000000"/>
          <w:sz w:val="28"/>
        </w:rPr>
        <w:t xml:space="preserve">
      6) </w:t>
      </w:r>
      <w:r>
        <w:rPr>
          <w:rFonts w:ascii="Times New Roman"/>
          <w:b w:val="false"/>
          <w:i w:val="false"/>
          <w:color w:val="000000"/>
          <w:sz w:val="28"/>
        </w:rPr>
        <w:t xml:space="preserve"> мүгедектер, мүгедек баланы тәрбиелеушілер, үйде тәрбиеленетін және оқитын мүгедек балалар;</w:t>
      </w:r>
      <w:r>
        <w:br/>
      </w:r>
      <w:r>
        <w:rPr>
          <w:rFonts w:ascii="Times New Roman"/>
          <w:b w:val="false"/>
          <w:i w:val="false"/>
          <w:color w:val="000000"/>
          <w:sz w:val="28"/>
        </w:rPr>
        <w:t xml:space="preserve">
      7) </w:t>
      </w:r>
      <w:r>
        <w:rPr>
          <w:rFonts w:ascii="Times New Roman"/>
          <w:b w:val="false"/>
          <w:i w:val="false"/>
          <w:color w:val="000000"/>
          <w:sz w:val="28"/>
        </w:rPr>
        <w:t xml:space="preserve"> саяси қуғын-сүргін құрбандары, мүгедек болып қалған немесе зейнеткер болып табылатын саяси қуғын-сүргіннен зардап шеккен адамдар;</w:t>
      </w:r>
      <w:r>
        <w:br/>
      </w:r>
      <w:r>
        <w:rPr>
          <w:rFonts w:ascii="Times New Roman"/>
          <w:b w:val="false"/>
          <w:i w:val="false"/>
          <w:color w:val="000000"/>
          <w:sz w:val="28"/>
        </w:rPr>
        <w:t xml:space="preserve">
      8) </w:t>
      </w:r>
      <w:r>
        <w:rPr>
          <w:rFonts w:ascii="Times New Roman"/>
          <w:b w:val="false"/>
          <w:i w:val="false"/>
          <w:color w:val="000000"/>
          <w:sz w:val="28"/>
        </w:rPr>
        <w:t xml:space="preserve">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w:t>
      </w:r>
      <w:r>
        <w:br/>
      </w:r>
      <w:r>
        <w:rPr>
          <w:rFonts w:ascii="Times New Roman"/>
          <w:b w:val="false"/>
          <w:i w:val="false"/>
          <w:color w:val="000000"/>
          <w:sz w:val="28"/>
        </w:rPr>
        <w:t xml:space="preserve">
      9) </w:t>
      </w:r>
      <w:r>
        <w:rPr>
          <w:rFonts w:ascii="Times New Roman"/>
          <w:b w:val="false"/>
          <w:i w:val="false"/>
          <w:color w:val="000000"/>
          <w:sz w:val="28"/>
        </w:rPr>
        <w:t xml:space="preserve">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xml:space="preserve">
      10) </w:t>
      </w:r>
      <w:r>
        <w:rPr>
          <w:rFonts w:ascii="Times New Roman"/>
          <w:b w:val="false"/>
          <w:i w:val="false"/>
          <w:color w:val="000000"/>
          <w:sz w:val="28"/>
        </w:rPr>
        <w:t xml:space="preserve"> жетім балалар, ата-анасының қамқорлығынсыз қалған балалар, интернаттық ұйымдардың тәрбиеленушілері;</w:t>
      </w:r>
      <w:r>
        <w:br/>
      </w:r>
      <w:r>
        <w:rPr>
          <w:rFonts w:ascii="Times New Roman"/>
          <w:b w:val="false"/>
          <w:i w:val="false"/>
          <w:color w:val="000000"/>
          <w:sz w:val="28"/>
        </w:rPr>
        <w:t xml:space="preserve">
      11) </w:t>
      </w:r>
      <w:r>
        <w:rPr>
          <w:rFonts w:ascii="Times New Roman"/>
          <w:b w:val="false"/>
          <w:i w:val="false"/>
          <w:color w:val="000000"/>
          <w:sz w:val="28"/>
        </w:rPr>
        <w:t xml:space="preserve"> жан басына шаққандағы табысы ең төменгі күнкөріс деңгейінің шамасынан төмен отбасылары;</w:t>
      </w:r>
      <w:r>
        <w:br/>
      </w:r>
      <w:r>
        <w:rPr>
          <w:rFonts w:ascii="Times New Roman"/>
          <w:b w:val="false"/>
          <w:i w:val="false"/>
          <w:color w:val="000000"/>
          <w:sz w:val="28"/>
        </w:rPr>
        <w:t xml:space="preserve">
      12) </w:t>
      </w:r>
      <w:r>
        <w:rPr>
          <w:rFonts w:ascii="Times New Roman"/>
          <w:b w:val="false"/>
          <w:i w:val="false"/>
          <w:color w:val="000000"/>
          <w:sz w:val="28"/>
        </w:rPr>
        <w:t xml:space="preserve"> мамандандырылған туберкулезге қарсы медициналық ұйымнан шығарылған, туберкулезден емделудің сүйемелдеу сатысындағы азаматтар;</w:t>
      </w:r>
      <w:r>
        <w:br/>
      </w:r>
      <w:r>
        <w:rPr>
          <w:rFonts w:ascii="Times New Roman"/>
          <w:b w:val="false"/>
          <w:i w:val="false"/>
          <w:color w:val="000000"/>
          <w:sz w:val="28"/>
        </w:rPr>
        <w:t>
      12-1) гемобластоздар мен апластикалық анемияны қосқанда гематологиялық аурулармен ауырған диспансерлік есепте тұрған балалар;</w:t>
      </w:r>
      <w:r>
        <w:br/>
      </w:r>
      <w:r>
        <w:rPr>
          <w:rFonts w:ascii="Times New Roman"/>
          <w:b w:val="false"/>
          <w:i w:val="false"/>
          <w:color w:val="000000"/>
          <w:sz w:val="28"/>
        </w:rPr>
        <w:t xml:space="preserve">
      13) </w:t>
      </w:r>
      <w:r>
        <w:rPr>
          <w:rFonts w:ascii="Times New Roman"/>
          <w:b w:val="false"/>
          <w:i w:val="false"/>
          <w:color w:val="000000"/>
          <w:sz w:val="28"/>
        </w:rPr>
        <w:t xml:space="preserve"> әлеуметтік тұрғыдан халықтың осал топтарынан білім алушы студенттер, атап айтқанда:</w:t>
      </w:r>
      <w:r>
        <w:br/>
      </w:r>
      <w:r>
        <w:rPr>
          <w:rFonts w:ascii="Times New Roman"/>
          <w:b w:val="false"/>
          <w:i w:val="false"/>
          <w:color w:val="000000"/>
          <w:sz w:val="28"/>
        </w:rPr>
        <w:t>
      </w:t>
      </w:r>
      <w:r>
        <w:rPr>
          <w:rFonts w:ascii="Times New Roman"/>
          <w:b w:val="false"/>
          <w:i w:val="false"/>
          <w:color w:val="000000"/>
          <w:sz w:val="28"/>
        </w:rPr>
        <w:t>бала кезінен мүгедектер, мүгедектер, даму мүмкіндіктері шектеулі балалар;</w:t>
      </w:r>
      <w:r>
        <w:br/>
      </w:r>
      <w:r>
        <w:rPr>
          <w:rFonts w:ascii="Times New Roman"/>
          <w:b w:val="false"/>
          <w:i w:val="false"/>
          <w:color w:val="000000"/>
          <w:sz w:val="28"/>
        </w:rPr>
        <w:t>
      </w:t>
      </w:r>
      <w:r>
        <w:rPr>
          <w:rFonts w:ascii="Times New Roman"/>
          <w:b w:val="false"/>
          <w:i w:val="false"/>
          <w:color w:val="000000"/>
          <w:sz w:val="28"/>
        </w:rPr>
        <w:t>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екеуі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біреуі немесе екеуі І және ІІ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br/>
      </w:r>
      <w:r>
        <w:rPr>
          <w:rFonts w:ascii="Times New Roman"/>
          <w:b w:val="false"/>
          <w:i w:val="false"/>
          <w:color w:val="000000"/>
          <w:sz w:val="28"/>
        </w:rPr>
        <w:t>
      </w:t>
      </w:r>
      <w:r>
        <w:rPr>
          <w:rFonts w:ascii="Times New Roman"/>
          <w:b w:val="false"/>
          <w:i w:val="false"/>
          <w:color w:val="000000"/>
          <w:sz w:val="28"/>
        </w:rPr>
        <w:t>оралмандардың отбасылары.</w:t>
      </w:r>
      <w:r>
        <w:br/>
      </w:r>
      <w:r>
        <w:rPr>
          <w:rFonts w:ascii="Times New Roman"/>
          <w:b w:val="false"/>
          <w:i w:val="false"/>
          <w:color w:val="000000"/>
          <w:sz w:val="28"/>
        </w:rPr>
        <w:t>
      </w:t>
      </w:r>
      <w:r>
        <w:rPr>
          <w:rFonts w:ascii="Times New Roman"/>
          <w:b w:val="false"/>
          <w:i w:val="false"/>
          <w:color w:val="000000"/>
          <w:sz w:val="28"/>
        </w:rPr>
        <w:t>Адамның (отбасының) материалдық-тұрмыстық жағдайына тексеру жүргізу үшін мыналар:</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Республикасының заңнамасында көзделген негіздемелер;</w:t>
      </w:r>
      <w:r>
        <w:br/>
      </w:r>
      <w:r>
        <w:rPr>
          <w:rFonts w:ascii="Times New Roman"/>
          <w:b w:val="false"/>
          <w:i w:val="false"/>
          <w:color w:val="000000"/>
          <w:sz w:val="28"/>
        </w:rPr>
        <w:t xml:space="preserve">
      2) </w:t>
      </w:r>
      <w:r>
        <w:rPr>
          <w:rFonts w:ascii="Times New Roman"/>
          <w:b w:val="false"/>
          <w:i w:val="false"/>
          <w:color w:val="000000"/>
          <w:sz w:val="28"/>
        </w:rPr>
        <w:t xml:space="preserve">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3) </w:t>
      </w:r>
      <w:r>
        <w:rPr>
          <w:rFonts w:ascii="Times New Roman"/>
          <w:b w:val="false"/>
          <w:i w:val="false"/>
          <w:color w:val="000000"/>
          <w:sz w:val="28"/>
        </w:rPr>
        <w:t xml:space="preserve">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аудандық мәслихат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Қызылорда облысы Сырдария аудандық мәслихатының 27.03.2015 </w:t>
      </w:r>
      <w:r>
        <w:rPr>
          <w:rFonts w:ascii="Times New Roman"/>
          <w:b w:val="false"/>
          <w:i w:val="false"/>
          <w:color w:val="ff0000"/>
          <w:sz w:val="28"/>
        </w:rPr>
        <w:t>N 296</w:t>
      </w:r>
      <w:r>
        <w:rPr>
          <w:rFonts w:ascii="Times New Roman"/>
          <w:b w:val="false"/>
          <w:i w:val="false"/>
          <w:color w:val="ff0000"/>
          <w:sz w:val="28"/>
        </w:rPr>
        <w:t xml:space="preserve"> шешімімен (алғашқы ресми жарияланған күнiнен бастап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r>
        <w:rPr>
          <w:rFonts w:ascii="Times New Roman"/>
          <w:b w:val="false"/>
          <w:i w:val="false"/>
          <w:color w:val="000000"/>
          <w:sz w:val="28"/>
        </w:rPr>
        <w:t xml:space="preserve"> Әлеуметтік көмек атаулы күндер мен мерекелік күндерге келесі мөлшерде:</w:t>
      </w:r>
      <w:r>
        <w:br/>
      </w:r>
      <w:r>
        <w:rPr>
          <w:rFonts w:ascii="Times New Roman"/>
          <w:b w:val="false"/>
          <w:i w:val="false"/>
          <w:color w:val="000000"/>
          <w:sz w:val="28"/>
        </w:rPr>
        <w:t xml:space="preserve">
      1) </w:t>
      </w:r>
      <w:r>
        <w:rPr>
          <w:rFonts w:ascii="Times New Roman"/>
          <w:b w:val="false"/>
          <w:i w:val="false"/>
          <w:color w:val="000000"/>
          <w:sz w:val="28"/>
        </w:rPr>
        <w:t xml:space="preserve"> 9 мамыр – Жеңіс күніне орай:</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w:t>
      </w:r>
      <w:r>
        <w:br/>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w:t>
      </w:r>
      <w:r>
        <w:br/>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сондай-ақ тылда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w:t>
      </w:r>
      <w:r>
        <w:br/>
      </w:r>
      <w:r>
        <w:rPr>
          <w:rFonts w:ascii="Times New Roman"/>
          <w:b w:val="false"/>
          <w:i w:val="false"/>
          <w:color w:val="000000"/>
          <w:sz w:val="28"/>
        </w:rPr>
        <w:t>
      Ұлы Отан соғысына қатысушылары мен мүгедектеріне – облыстық бюджеттен бөлінген қаржы шегінде біржолғы әлеуметтік көмек;</w:t>
      </w:r>
      <w:r>
        <w:br/>
      </w:r>
      <w:r>
        <w:rPr>
          <w:rFonts w:ascii="Times New Roman"/>
          <w:b w:val="false"/>
          <w:i w:val="false"/>
          <w:color w:val="000000"/>
          <w:sz w:val="28"/>
        </w:rPr>
        <w:t xml:space="preserve">
      2) </w:t>
      </w:r>
      <w:r>
        <w:rPr>
          <w:rFonts w:ascii="Times New Roman"/>
          <w:b w:val="false"/>
          <w:i w:val="false"/>
          <w:color w:val="000000"/>
          <w:sz w:val="28"/>
        </w:rPr>
        <w:t xml:space="preserve"> 31 мамыр – Саяси қуғын-сүргін және ашаршылық құрбандарын еске алу күніне орай:</w:t>
      </w:r>
      <w:r>
        <w:br/>
      </w:r>
      <w:r>
        <w:rPr>
          <w:rFonts w:ascii="Times New Roman"/>
          <w:b w:val="false"/>
          <w:i w:val="false"/>
          <w:color w:val="000000"/>
          <w:sz w:val="28"/>
        </w:rPr>
        <w:t>
      </w:t>
      </w:r>
      <w:r>
        <w:rPr>
          <w:rFonts w:ascii="Times New Roman"/>
          <w:b w:val="false"/>
          <w:i w:val="false"/>
          <w:color w:val="000000"/>
          <w:sz w:val="28"/>
        </w:rPr>
        <w:t>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w:t>
      </w:r>
      <w:r>
        <w:br/>
      </w:r>
      <w:r>
        <w:rPr>
          <w:rFonts w:ascii="Times New Roman"/>
          <w:b w:val="false"/>
          <w:i w:val="false"/>
          <w:color w:val="000000"/>
          <w:sz w:val="28"/>
        </w:rPr>
        <w:t xml:space="preserve">
      3) </w:t>
      </w:r>
      <w:r>
        <w:rPr>
          <w:rFonts w:ascii="Times New Roman"/>
          <w:b w:val="false"/>
          <w:i w:val="false"/>
          <w:color w:val="000000"/>
          <w:sz w:val="28"/>
        </w:rPr>
        <w:t xml:space="preserve"> 15 ақпан - Ауғанстан аумағынан совет әскерлерін шығару күніне орай:</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қызметшiлеріне;</w:t>
      </w:r>
      <w:r>
        <w:br/>
      </w:r>
      <w:r>
        <w:rPr>
          <w:rFonts w:ascii="Times New Roman"/>
          <w:b w:val="false"/>
          <w:i w:val="false"/>
          <w:color w:val="000000"/>
          <w:sz w:val="28"/>
        </w:rPr>
        <w:t>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қызметшiлеріне;</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- 30 айлық есептік көрсеткіш;</w:t>
      </w:r>
      <w:r>
        <w:br/>
      </w:r>
      <w:r>
        <w:rPr>
          <w:rFonts w:ascii="Times New Roman"/>
          <w:b w:val="false"/>
          <w:i w:val="false"/>
          <w:color w:val="000000"/>
          <w:sz w:val="28"/>
        </w:rPr>
        <w:t xml:space="preserve">
      4) </w:t>
      </w:r>
      <w:r>
        <w:rPr>
          <w:rFonts w:ascii="Times New Roman"/>
          <w:b w:val="false"/>
          <w:i w:val="false"/>
          <w:color w:val="000000"/>
          <w:sz w:val="28"/>
        </w:rPr>
        <w:t xml:space="preserve"> 26 сәуір - Чернобыль АЭС-інде апатқа ұшырағандарды еске алу күніне орай:</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w:t>
      </w:r>
      <w:r>
        <w:br/>
      </w:r>
      <w:r>
        <w:rPr>
          <w:rFonts w:ascii="Times New Roman"/>
          <w:b w:val="false"/>
          <w:i w:val="false"/>
          <w:color w:val="000000"/>
          <w:sz w:val="28"/>
        </w:rPr>
        <w:t xml:space="preserve">
      5) </w:t>
      </w:r>
      <w:r>
        <w:rPr>
          <w:rFonts w:ascii="Times New Roman"/>
          <w:b w:val="false"/>
          <w:i w:val="false"/>
          <w:color w:val="000000"/>
          <w:sz w:val="28"/>
        </w:rPr>
        <w:t xml:space="preserve"> 29 тамыз - Халықаралық ядролық сынақтарға қарсы іс-қимыл күніне орай:</w:t>
      </w:r>
      <w:r>
        <w:br/>
      </w:r>
      <w:r>
        <w:rPr>
          <w:rFonts w:ascii="Times New Roman"/>
          <w:b w:val="false"/>
          <w:i w:val="false"/>
          <w:color w:val="000000"/>
          <w:sz w:val="28"/>
        </w:rPr>
        <w:t>
      </w:t>
      </w:r>
      <w:r>
        <w:rPr>
          <w:rFonts w:ascii="Times New Roman"/>
          <w:b w:val="false"/>
          <w:i w:val="false"/>
          <w:color w:val="000000"/>
          <w:sz w:val="28"/>
        </w:rPr>
        <w:t>Азаматтық немесе әскери мақсаттағы объектілердегі басқа да радияциялық апаттар мен авариялардың зардаптарын жоюға қатысқан ядролық қаруды сынаудың салдарынан мүгедек болған адамдарға – 30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Қызылорда облысы Сырдария аудандық мәслихатының 27.03.2015 </w:t>
      </w:r>
      <w:r>
        <w:rPr>
          <w:rFonts w:ascii="Times New Roman"/>
          <w:b w:val="false"/>
          <w:i w:val="false"/>
          <w:color w:val="ff0000"/>
          <w:sz w:val="28"/>
        </w:rPr>
        <w:t>N 296</w:t>
      </w:r>
      <w:r>
        <w:rPr>
          <w:rFonts w:ascii="Times New Roman"/>
          <w:b w:val="false"/>
          <w:i w:val="false"/>
          <w:color w:val="ff0000"/>
          <w:sz w:val="28"/>
        </w:rPr>
        <w:t xml:space="preserve"> шешімімен (алғашқы ресми жарияланған күнiнен бастап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Ұлы Отан соғысына қатысушылары мен мүгедектеріне, Ұлы Отан соғысында қаза тапқан (қайтыс болған, хабар-ошарсыз кеткен) жауынгерлердің екінші рет некеге тұрмаған әйелдеріне (күйеулеріне), екінші дүниежүзілік соғыс кезінде фашистер мен олардың одақтастары құрған концлагерлердің, гетталардың және басқа да еріксіз ұстау орындарының жасы кәмелетке толмаған бұрынғы тұтқындарына, әлеуметтік қолдау ретінде, жылына бір рет - шекті шама 40 айлық есептік көрсеткіштен аспайтын мөлшерде;</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 - шекті шама 30 айлық есептік көрсеткіштен аспайтын мөлшерде;</w:t>
      </w:r>
      <w:r>
        <w:br/>
      </w:r>
      <w:r>
        <w:rPr>
          <w:rFonts w:ascii="Times New Roman"/>
          <w:b w:val="false"/>
          <w:i w:val="false"/>
          <w:color w:val="000000"/>
          <w:sz w:val="28"/>
        </w:rPr>
        <w:t>
      </w:t>
      </w:r>
      <w:r>
        <w:rPr>
          <w:rFonts w:ascii="Times New Roman"/>
          <w:b w:val="false"/>
          <w:i w:val="false"/>
          <w:color w:val="000000"/>
          <w:sz w:val="28"/>
        </w:rPr>
        <w:t>"Отан",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азаматтарға, әлеуметтік қолдау ретінде, айына – шекті шама 1,9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 xml:space="preserve"> Үйде тәрбиеленетін және оқитын мүгедек балаларға әлеуметтік көмек білім беру кезеңіне тоқсан сайын – шекті шама 9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 xml:space="preserve"> Өтініш жасалған тоқсанның алдындағы тоқсанда жан басына қажеттіліктерге әлеуметтік көмек, жылына бір рет шекті шама 10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 xml:space="preserve"> Мамандандырылған туберкулезге қарсы медициналық ұйымнан шығарылған, туберкулезден емделудің сүйемелдеу сатысындағы азаматтарға, қосымша тамақтануға әлеуметтік көмек ай сайын шекті шама 10 айлық есептік көрсеткіштен аспайтын мөлшерде көрсетіледі.</w:t>
      </w:r>
      <w:r>
        <w:br/>
      </w:r>
      <w:r>
        <w:rPr>
          <w:rFonts w:ascii="Times New Roman"/>
          <w:b w:val="false"/>
          <w:i w:val="false"/>
          <w:color w:val="000000"/>
          <w:sz w:val="28"/>
        </w:rPr>
        <w:t>
      12-1. Гемобластоздар мен апластикалық анемияны қосқанда гематологиялық аурулармен ауырған диспансерлік есепте тұрған балаларға дәрі-дәрімектер алуға әлеуметтік көмек ай сайын шекті шама 7,6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Қызылорда облысы Сырдария аудандық мәслихатының 27.03.2015 </w:t>
      </w:r>
      <w:r>
        <w:rPr>
          <w:rFonts w:ascii="Times New Roman"/>
          <w:b w:val="false"/>
          <w:i w:val="false"/>
          <w:color w:val="ff0000"/>
          <w:sz w:val="28"/>
        </w:rPr>
        <w:t>N 296</w:t>
      </w:r>
      <w:r>
        <w:rPr>
          <w:rFonts w:ascii="Times New Roman"/>
          <w:b w:val="false"/>
          <w:i w:val="false"/>
          <w:color w:val="ff0000"/>
          <w:sz w:val="28"/>
        </w:rPr>
        <w:t xml:space="preserve"> шешімімен (алғашқы ресми жарияланған күнiнен бастап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Жоғары оқу орнынан кейінгі кәсіптік оқу бағдарламаларын іске асыратын білім беру ұйымдарына ғылыми және педагогикалық кадрларды даярлауға бағытталған магистр академиялық және бакалавр академиялық дәрежелерін алу үшін студенттерге оқу ақысын төлеуге әлеуметтік көмек өңірге қажет мамандықтар бойынша әлеуметтік тұрғыдан халықтың осал тобы қатарынан, күндізгі оқыту нысаны бойынша білім алатын аудан жастарына тағайындалады.</w:t>
      </w:r>
      <w:r>
        <w:br/>
      </w:r>
      <w:r>
        <w:rPr>
          <w:rFonts w:ascii="Times New Roman"/>
          <w:b w:val="false"/>
          <w:i w:val="false"/>
          <w:color w:val="000000"/>
          <w:sz w:val="28"/>
        </w:rPr>
        <w:t>
      </w:t>
      </w:r>
      <w:r>
        <w:rPr>
          <w:rFonts w:ascii="Times New Roman"/>
          <w:b w:val="false"/>
          <w:i w:val="false"/>
          <w:color w:val="000000"/>
          <w:sz w:val="28"/>
        </w:rPr>
        <w:t>Студенттерге әлеуметтік көмек жергілікті бюджет қаражаты есебінен, жылына бір рет, оқу орнының білім беру қызметінің құны шегіндегі төлемдерді және тамақтану мен тұру шығындарын өтеуге көрсетіледі.</w:t>
      </w:r>
      <w:r>
        <w:br/>
      </w:r>
      <w:r>
        <w:rPr>
          <w:rFonts w:ascii="Times New Roman"/>
          <w:b w:val="false"/>
          <w:i w:val="false"/>
          <w:color w:val="000000"/>
          <w:sz w:val="28"/>
        </w:rPr>
        <w:t>
      </w:t>
      </w:r>
      <w:r>
        <w:rPr>
          <w:rFonts w:ascii="Times New Roman"/>
          <w:b w:val="false"/>
          <w:i w:val="false"/>
          <w:color w:val="000000"/>
          <w:sz w:val="28"/>
        </w:rPr>
        <w:t xml:space="preserve"> 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өтініш жасалған тоқсанның алдындағы тоқсанда жан басына шаққандағы орташа табысы Қызылорда облысы бойынша ең төменгі күнкөріс деңгейінен төмен азаматтарға әлеуметтік көмек, жылына бір рет, әрбір отбасы мүшесіне – 40 айлық есептік көрсеткіш, бірақ 150 еселенген айлық есептік көрсеткіш мөлшерінде белгіленген шекті шамадан аспайтын мөлшерде көрсетіледі.</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Әлеуметтiк көмек көрсету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Атаулы күндер мен мереке күндерiне әлеуметтiк көмек алушылардан өтiнiштер талап етiлмей уәкiлеттi ұйымның не өзге де ұйымдардың ұсынымы бойынша аудан әкімдігі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 xml:space="preserve">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округтің әкiмiне өтiнiшке қоса мынадай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жеке басын куәландыратын құжатты;</w:t>
      </w:r>
      <w:r>
        <w:br/>
      </w:r>
      <w:r>
        <w:rPr>
          <w:rFonts w:ascii="Times New Roman"/>
          <w:b w:val="false"/>
          <w:i w:val="false"/>
          <w:color w:val="000000"/>
          <w:sz w:val="28"/>
        </w:rPr>
        <w:t xml:space="preserve">
      2) </w:t>
      </w:r>
      <w:r>
        <w:rPr>
          <w:rFonts w:ascii="Times New Roman"/>
          <w:b w:val="false"/>
          <w:i w:val="false"/>
          <w:color w:val="000000"/>
          <w:sz w:val="28"/>
        </w:rPr>
        <w:t xml:space="preserve"> тұрақты тұрғылықты жерi бойынша тiркелгенiн растайтын құжатты;</w:t>
      </w:r>
      <w:r>
        <w:br/>
      </w:r>
      <w:r>
        <w:rPr>
          <w:rFonts w:ascii="Times New Roman"/>
          <w:b w:val="false"/>
          <w:i w:val="false"/>
          <w:color w:val="000000"/>
          <w:sz w:val="28"/>
        </w:rPr>
        <w:t xml:space="preserve">
      3) </w:t>
      </w:r>
      <w:r>
        <w:rPr>
          <w:rFonts w:ascii="Times New Roman"/>
          <w:b w:val="false"/>
          <w:i w:val="false"/>
          <w:color w:val="000000"/>
          <w:sz w:val="28"/>
        </w:rPr>
        <w:t xml:space="preserve">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xml:space="preserve">
      4) </w:t>
      </w:r>
      <w:r>
        <w:rPr>
          <w:rFonts w:ascii="Times New Roman"/>
          <w:b w:val="false"/>
          <w:i w:val="false"/>
          <w:color w:val="000000"/>
          <w:sz w:val="28"/>
        </w:rPr>
        <w:t xml:space="preserve"> адамның (отбасы мүшелерiнiң) табыстары туралы мәлiметтердi;</w:t>
      </w:r>
      <w:r>
        <w:br/>
      </w:r>
      <w:r>
        <w:rPr>
          <w:rFonts w:ascii="Times New Roman"/>
          <w:b w:val="false"/>
          <w:i w:val="false"/>
          <w:color w:val="000000"/>
          <w:sz w:val="28"/>
        </w:rPr>
        <w:t xml:space="preserve">
      5) </w:t>
      </w:r>
      <w:r>
        <w:rPr>
          <w:rFonts w:ascii="Times New Roman"/>
          <w:b w:val="false"/>
          <w:i w:val="false"/>
          <w:color w:val="000000"/>
          <w:sz w:val="28"/>
        </w:rPr>
        <w:t xml:space="preserve">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xml:space="preserve"> Өмiрлiк қиын жағдай туындаған кезде әлеуметтiк көмек көрсетуге өтiнiш келiп түскен кезде уәкiлеттi орган немесе кент,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 Учаскелiк комиссия құжаттарды алған күннен бастап екi жұмыс күнi iшiнде өтiнiш берушiге тексеру жүргiзедi, оның нәтижелерi бойынша осы </w:t>
      </w:r>
      <w:r>
        <w:rPr>
          <w:rFonts w:ascii="Times New Roman"/>
          <w:b w:val="false"/>
          <w:i w:val="false"/>
          <w:color w:val="000000"/>
          <w:sz w:val="28"/>
        </w:rPr>
        <w:t>Қағиданың 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әкiмiне жiбередi. Кент,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 xml:space="preserve">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 xml:space="preserve">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 Уәкiлеттi орган учаскелiк комиссиядан немесе кент,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xml:space="preserve">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 xml:space="preserve">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Осы Қағиданың 19 және 20-тармақтарында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 xml:space="preserve">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 xml:space="preserve"> Әлеуметтiк көмек көрсетуден бас тарту:</w:t>
      </w:r>
      <w:r>
        <w:br/>
      </w:r>
      <w:r>
        <w:rPr>
          <w:rFonts w:ascii="Times New Roman"/>
          <w:b w:val="false"/>
          <w:i w:val="false"/>
          <w:color w:val="000000"/>
          <w:sz w:val="28"/>
        </w:rPr>
        <w:t xml:space="preserve">
      1) </w:t>
      </w:r>
      <w:r>
        <w:rPr>
          <w:rFonts w:ascii="Times New Roman"/>
          <w:b w:val="false"/>
          <w:i w:val="false"/>
          <w:color w:val="000000"/>
          <w:sz w:val="28"/>
        </w:rPr>
        <w:t xml:space="preserve"> өтiнiш берушi ұсынған мәлiметтердiң дәйексiздiгi анықталған;</w:t>
      </w:r>
      <w:r>
        <w:br/>
      </w:r>
      <w:r>
        <w:rPr>
          <w:rFonts w:ascii="Times New Roman"/>
          <w:b w:val="false"/>
          <w:i w:val="false"/>
          <w:color w:val="000000"/>
          <w:sz w:val="28"/>
        </w:rPr>
        <w:t xml:space="preserve">
      2) </w:t>
      </w:r>
      <w:r>
        <w:rPr>
          <w:rFonts w:ascii="Times New Roman"/>
          <w:b w:val="false"/>
          <w:i w:val="false"/>
          <w:color w:val="000000"/>
          <w:sz w:val="28"/>
        </w:rPr>
        <w:t xml:space="preserve">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xml:space="preserve">
      3) </w:t>
      </w:r>
      <w:r>
        <w:rPr>
          <w:rFonts w:ascii="Times New Roman"/>
          <w:b w:val="false"/>
          <w:i w:val="false"/>
          <w:color w:val="000000"/>
          <w:sz w:val="28"/>
        </w:rPr>
        <w:t xml:space="preserve"> 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xml:space="preserve"> Адамның (отбасының) орташа есеппен жан басына шаққандағы табысын есептеуді уәкілетті орган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N 237-ө бұйрығына</w:t>
      </w:r>
      <w:r>
        <w:rPr>
          <w:rFonts w:ascii="Times New Roman"/>
          <w:b w:val="false"/>
          <w:i w:val="false"/>
          <w:color w:val="000000"/>
          <w:sz w:val="28"/>
        </w:rPr>
        <w:t xml:space="preserve"> сәйкес жүргізеді.</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Әлеуметтiк көмек:</w:t>
      </w:r>
      <w:r>
        <w:br/>
      </w:r>
      <w:r>
        <w:rPr>
          <w:rFonts w:ascii="Times New Roman"/>
          <w:b w:val="false"/>
          <w:i w:val="false"/>
          <w:color w:val="000000"/>
          <w:sz w:val="28"/>
        </w:rPr>
        <w:t xml:space="preserve">
      1) </w:t>
      </w:r>
      <w:r>
        <w:rPr>
          <w:rFonts w:ascii="Times New Roman"/>
          <w:b w:val="false"/>
          <w:i w:val="false"/>
          <w:color w:val="000000"/>
          <w:sz w:val="28"/>
        </w:rPr>
        <w:t xml:space="preserve"> алушы қайтыс болған;</w:t>
      </w:r>
      <w:r>
        <w:br/>
      </w:r>
      <w:r>
        <w:rPr>
          <w:rFonts w:ascii="Times New Roman"/>
          <w:b w:val="false"/>
          <w:i w:val="false"/>
          <w:color w:val="000000"/>
          <w:sz w:val="28"/>
        </w:rPr>
        <w:t xml:space="preserve">
      2) </w:t>
      </w:r>
      <w:r>
        <w:rPr>
          <w:rFonts w:ascii="Times New Roman"/>
          <w:b w:val="false"/>
          <w:i w:val="false"/>
          <w:color w:val="000000"/>
          <w:sz w:val="28"/>
        </w:rPr>
        <w:t xml:space="preserve"> алушы тиiстi әкiмшiлiк-аумақтық бiрлiктiң шегiнен тыс тұрақты тұруға кеткен;</w:t>
      </w:r>
      <w:r>
        <w:br/>
      </w:r>
      <w:r>
        <w:rPr>
          <w:rFonts w:ascii="Times New Roman"/>
          <w:b w:val="false"/>
          <w:i w:val="false"/>
          <w:color w:val="000000"/>
          <w:sz w:val="28"/>
        </w:rPr>
        <w:t xml:space="preserve">
      3) </w:t>
      </w:r>
      <w:r>
        <w:rPr>
          <w:rFonts w:ascii="Times New Roman"/>
          <w:b w:val="false"/>
          <w:i w:val="false"/>
          <w:color w:val="000000"/>
          <w:sz w:val="28"/>
        </w:rPr>
        <w:t xml:space="preserve"> алушыны мемлекеттiк медициналық-әлеуметтiк мекемелерге тұруға жiберген;</w:t>
      </w:r>
      <w:r>
        <w:br/>
      </w:r>
      <w:r>
        <w:rPr>
          <w:rFonts w:ascii="Times New Roman"/>
          <w:b w:val="false"/>
          <w:i w:val="false"/>
          <w:color w:val="000000"/>
          <w:sz w:val="28"/>
        </w:rPr>
        <w:t xml:space="preserve">
      4) </w:t>
      </w:r>
      <w:r>
        <w:rPr>
          <w:rFonts w:ascii="Times New Roman"/>
          <w:b w:val="false"/>
          <w:i w:val="false"/>
          <w:color w:val="000000"/>
          <w:sz w:val="28"/>
        </w:rPr>
        <w:t xml:space="preserve"> алушы ұсынған мәлiметтердiң дәйексiздiгi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xml:space="preserve">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5. Әлеуметтік көмекті төлеу және қаржыландыру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Әлеуметтік көмек ақшалай нысанда әлеуметтік көмек алушылардың жеке шоттарына екінші деңгейдегі банктер, сонымен қатар банктік қызметтің жекелеген түрлерін жүзеге асыратын ұйымдар арқылы және шоттарға ақшалай сомаларды аудару жолымен жүргізіледі.</w:t>
      </w:r>
      <w:r>
        <w:br/>
      </w:r>
      <w:r>
        <w:rPr>
          <w:rFonts w:ascii="Times New Roman"/>
          <w:b w:val="false"/>
          <w:i w:val="false"/>
          <w:color w:val="000000"/>
          <w:sz w:val="28"/>
        </w:rPr>
        <w:t>
      </w:t>
      </w:r>
      <w:r>
        <w:rPr>
          <w:rFonts w:ascii="Times New Roman"/>
          <w:b w:val="false"/>
          <w:i w:val="false"/>
          <w:color w:val="000000"/>
          <w:sz w:val="28"/>
        </w:rPr>
        <w:t xml:space="preserve">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w:t>
      </w:r>
      <w:r>
        <w:br/>
      </w:r>
      <w:r>
        <w:rPr>
          <w:rFonts w:ascii="Times New Roman"/>
          <w:b w:val="false"/>
          <w:i w:val="false"/>
          <w:color w:val="000000"/>
          <w:sz w:val="28"/>
        </w:rPr>
        <w:t>
      </w:t>
      </w:r>
      <w:r>
        <w:rPr>
          <w:rFonts w:ascii="Times New Roman"/>
          <w:b w:val="false"/>
          <w:i w:val="false"/>
          <w:color w:val="000000"/>
          <w:sz w:val="28"/>
        </w:rPr>
        <w:t xml:space="preserve"> Әлеуметтік көмек беруге шығыстарды қаржыландыру аудан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6.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ауданында</w:t>
            </w:r>
            <w:r>
              <w:br/>
            </w: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 тізбесін</w:t>
            </w:r>
            <w:r>
              <w:br/>
            </w:r>
            <w:r>
              <w:rPr>
                <w:rFonts w:ascii="Times New Roman"/>
                <w:b w:val="false"/>
                <w:i w:val="false"/>
                <w:color w:val="000000"/>
                <w:sz w:val="20"/>
              </w:rPr>
              <w:t>айқындаудың қағидасына</w:t>
            </w:r>
            <w:r>
              <w:br/>
            </w:r>
            <w:r>
              <w:rPr>
                <w:rFonts w:ascii="Times New Roman"/>
                <w:b w:val="false"/>
                <w:i w:val="false"/>
                <w:color w:val="000000"/>
                <w:sz w:val="20"/>
              </w:rPr>
              <w:t>1-қосымша</w:t>
            </w:r>
          </w:p>
        </w:tc>
      </w:tr>
    </w:tbl>
    <w:bookmarkStart w:name="z138" w:id="6"/>
    <w:p>
      <w:pPr>
        <w:spacing w:after="0"/>
        <w:ind w:left="0"/>
        <w:jc w:val="both"/>
      </w:pPr>
      <w:r>
        <w:rPr>
          <w:rFonts w:ascii="Times New Roman"/>
          <w:b w:val="false"/>
          <w:i w:val="false"/>
          <w:color w:val="000000"/>
          <w:sz w:val="28"/>
        </w:rPr>
        <w:t xml:space="preserve">             Отбасыны тіркеу нөмірі ____________ </w:t>
      </w:r>
      <w:r>
        <w:br/>
      </w:r>
      <w:r>
        <w:rPr>
          <w:rFonts w:ascii="Times New Roman"/>
          <w:b w:val="false"/>
          <w:i w:val="false"/>
          <w:color w:val="000000"/>
          <w:sz w:val="28"/>
        </w:rPr>
        <w:t>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w:t>
      </w:r>
      <w:r>
        <w:rPr>
          <w:rFonts w:ascii="Times New Roman"/>
          <w:b w:val="false"/>
          <w:i w:val="false"/>
          <w:color w:val="000000"/>
          <w:sz w:val="28"/>
        </w:rPr>
        <w:t xml:space="preserve">(Өтініш берушінің Т.А.Ә.) (үйінің мекенжайы, тел.)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9"/>
        <w:gridCol w:w="4150"/>
        <w:gridCol w:w="2717"/>
        <w:gridCol w:w="1284"/>
      </w:tblGrid>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N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жылы </w:t>
            </w: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Өтініш берушінің қолы __________________ Күні ______________ </w:t>
      </w:r>
      <w:r>
        <w:br/>
      </w:r>
      <w:r>
        <w:rPr>
          <w:rFonts w:ascii="Times New Roman"/>
          <w:b w:val="false"/>
          <w:i w:val="false"/>
          <w:color w:val="000000"/>
          <w:sz w:val="28"/>
        </w:rPr>
        <w:t>
      </w:t>
      </w:r>
      <w:r>
        <w:rPr>
          <w:rFonts w:ascii="Times New Roman"/>
          <w:b w:val="false"/>
          <w:i w:val="false"/>
          <w:color w:val="000000"/>
          <w:sz w:val="28"/>
        </w:rPr>
        <w:t xml:space="preserve"> Отбасының құрамы туралы </w:t>
      </w:r>
      <w:r>
        <w:br/>
      </w:r>
      <w:r>
        <w:rPr>
          <w:rFonts w:ascii="Times New Roman"/>
          <w:b w:val="false"/>
          <w:i w:val="false"/>
          <w:color w:val="000000"/>
          <w:sz w:val="28"/>
        </w:rPr>
        <w:t>
      </w:t>
      </w:r>
      <w:r>
        <w:rPr>
          <w:rFonts w:ascii="Times New Roman"/>
          <w:b w:val="false"/>
          <w:i w:val="false"/>
          <w:color w:val="000000"/>
          <w:sz w:val="28"/>
        </w:rPr>
        <w:t xml:space="preserve">мәліметтерді куәландыруға уәкілетті </w:t>
      </w:r>
      <w:r>
        <w:br/>
      </w:r>
      <w:r>
        <w:rPr>
          <w:rFonts w:ascii="Times New Roman"/>
          <w:b w:val="false"/>
          <w:i w:val="false"/>
          <w:color w:val="000000"/>
          <w:sz w:val="28"/>
        </w:rPr>
        <w:t>
      </w:t>
      </w:r>
      <w:r>
        <w:rPr>
          <w:rFonts w:ascii="Times New Roman"/>
          <w:b w:val="false"/>
          <w:i w:val="false"/>
          <w:color w:val="000000"/>
          <w:sz w:val="28"/>
        </w:rPr>
        <w:t xml:space="preserve">органның лауазымды адамының Т.А.Ә. _____________________ </w:t>
      </w:r>
      <w:r>
        <w:br/>
      </w:r>
      <w:r>
        <w:rPr>
          <w:rFonts w:ascii="Times New Roman"/>
          <w:b w:val="false"/>
          <w:i w:val="false"/>
          <w:color w:val="000000"/>
          <w:sz w:val="28"/>
        </w:rPr>
        <w:t>
      </w:t>
      </w:r>
      <w:r>
        <w:rPr>
          <w:rFonts w:ascii="Times New Roman"/>
          <w:b w:val="false"/>
          <w:i w:val="false"/>
          <w:color w:val="000000"/>
          <w:sz w:val="28"/>
        </w:rPr>
        <w:t xml:space="preserve"> (қолы) </w:t>
      </w:r>
      <w:r>
        <w:br/>
      </w:r>
      <w:r>
        <w:rPr>
          <w:rFonts w:ascii="Times New Roman"/>
          <w:b w:val="false"/>
          <w:i w:val="false"/>
          <w:color w:val="000000"/>
          <w:sz w:val="28"/>
        </w:rPr>
        <w:t>
      </w:t>
      </w:r>
      <w:r>
        <w:rPr>
          <w:rFonts w:ascii="Times New Roman"/>
          <w:b w:val="false"/>
          <w:i w:val="false"/>
          <w:color w:val="000000"/>
          <w:sz w:val="28"/>
        </w:rPr>
        <w:t>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ауданында</w:t>
            </w:r>
            <w:r>
              <w:br/>
            </w: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 тізбесін</w:t>
            </w:r>
            <w:r>
              <w:br/>
            </w:r>
            <w:r>
              <w:rPr>
                <w:rFonts w:ascii="Times New Roman"/>
                <w:b w:val="false"/>
                <w:i w:val="false"/>
                <w:color w:val="000000"/>
                <w:sz w:val="20"/>
              </w:rPr>
              <w:t>айқындаудың қағидасына</w:t>
            </w:r>
            <w:r>
              <w:br/>
            </w:r>
            <w:r>
              <w:rPr>
                <w:rFonts w:ascii="Times New Roman"/>
                <w:b w:val="false"/>
                <w:i w:val="false"/>
                <w:color w:val="000000"/>
                <w:sz w:val="20"/>
              </w:rPr>
              <w:t>2-қосымша</w:t>
            </w:r>
          </w:p>
        </w:tc>
      </w:tr>
    </w:tbl>
    <w:bookmarkStart w:name="z152" w:id="7"/>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 </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20__ж. "___" _______ </w:t>
      </w:r>
      <w:r>
        <w:br/>
      </w:r>
      <w:r>
        <w:rPr>
          <w:rFonts w:ascii="Times New Roman"/>
          <w:b w:val="false"/>
          <w:i w:val="false"/>
          <w:color w:val="000000"/>
          <w:sz w:val="28"/>
        </w:rPr>
        <w:t>
      </w:t>
      </w:r>
      <w:r>
        <w:rPr>
          <w:rFonts w:ascii="Times New Roman"/>
          <w:b w:val="false"/>
          <w:i w:val="false"/>
          <w:color w:val="000000"/>
          <w:sz w:val="28"/>
        </w:rPr>
        <w:t xml:space="preserve"> _____________________ </w:t>
      </w:r>
      <w:r>
        <w:br/>
      </w:r>
      <w:r>
        <w:rPr>
          <w:rFonts w:ascii="Times New Roman"/>
          <w:b w:val="false"/>
          <w:i w:val="false"/>
          <w:color w:val="000000"/>
          <w:sz w:val="28"/>
        </w:rPr>
        <w:t>
      </w:t>
      </w:r>
      <w:r>
        <w:rPr>
          <w:rFonts w:ascii="Times New Roman"/>
          <w:b w:val="false"/>
          <w:i w:val="false"/>
          <w:color w:val="000000"/>
          <w:sz w:val="28"/>
        </w:rPr>
        <w:t xml:space="preserve"> (елді мекен) </w:t>
      </w:r>
      <w:r>
        <w:br/>
      </w:r>
      <w:r>
        <w:rPr>
          <w:rFonts w:ascii="Times New Roman"/>
          <w:b w:val="false"/>
          <w:i w:val="false"/>
          <w:color w:val="000000"/>
          <w:sz w:val="28"/>
        </w:rPr>
        <w:t>
      </w:t>
      </w:r>
      <w:r>
        <w:rPr>
          <w:rFonts w:ascii="Times New Roman"/>
          <w:b w:val="false"/>
          <w:i w:val="false"/>
          <w:color w:val="000000"/>
          <w:sz w:val="28"/>
        </w:rPr>
        <w:t xml:space="preserve"> 1. Өтініш берушінің Т.А.Ә.____________________________________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Тұратын мекенжайы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3. Өтініш беруші әлеуметтік көмекке өтініш берген туындаған өмірлік қиын жағдай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Отбасы құрамы (отбасында нақты тұратындар есептеледі) 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920"/>
        <w:gridCol w:w="435"/>
        <w:gridCol w:w="920"/>
        <w:gridCol w:w="2052"/>
        <w:gridCol w:w="678"/>
        <w:gridCol w:w="5210"/>
        <w:gridCol w:w="679"/>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N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күні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берушіге туыстық қатынасы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қамтылуы (жұмыс, оқу орны)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қамтылмау себебі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Еңбекке жарамды барлығы _______ адам. </w:t>
      </w:r>
      <w:r>
        <w:br/>
      </w:r>
      <w:r>
        <w:rPr>
          <w:rFonts w:ascii="Times New Roman"/>
          <w:b w:val="false"/>
          <w:i w:val="false"/>
          <w:color w:val="000000"/>
          <w:sz w:val="28"/>
        </w:rPr>
        <w:t>
      </w:t>
      </w:r>
      <w:r>
        <w:rPr>
          <w:rFonts w:ascii="Times New Roman"/>
          <w:b w:val="false"/>
          <w:i w:val="false"/>
          <w:color w:val="000000"/>
          <w:sz w:val="28"/>
        </w:rPr>
        <w:t xml:space="preserve"> Жұмыспен қамту органдарында жұмыссыз ретінде тіркелгендері _____ адам.</w:t>
      </w:r>
      <w:r>
        <w:br/>
      </w:r>
      <w:r>
        <w:rPr>
          <w:rFonts w:ascii="Times New Roman"/>
          <w:b w:val="false"/>
          <w:i w:val="false"/>
          <w:color w:val="000000"/>
          <w:sz w:val="28"/>
        </w:rPr>
        <w:t>
      </w:t>
      </w:r>
      <w:r>
        <w:rPr>
          <w:rFonts w:ascii="Times New Roman"/>
          <w:b w:val="false"/>
          <w:i w:val="false"/>
          <w:color w:val="000000"/>
          <w:sz w:val="28"/>
        </w:rPr>
        <w:t xml:space="preserve"> Балалардың саны:________ </w:t>
      </w:r>
      <w:r>
        <w:br/>
      </w:r>
      <w:r>
        <w:rPr>
          <w:rFonts w:ascii="Times New Roman"/>
          <w:b w:val="false"/>
          <w:i w:val="false"/>
          <w:color w:val="000000"/>
          <w:sz w:val="28"/>
        </w:rPr>
        <w:t>
      </w:t>
      </w:r>
      <w:r>
        <w:rPr>
          <w:rFonts w:ascii="Times New Roman"/>
          <w:b w:val="false"/>
          <w:i w:val="false"/>
          <w:color w:val="000000"/>
          <w:sz w:val="28"/>
        </w:rPr>
        <w:t xml:space="preserve"> жоғары және орта оқу орындарында ақылы негізде оқитындар ____ адам, оқу құны жылына ______ теңге.</w:t>
      </w:r>
      <w:r>
        <w:br/>
      </w:r>
      <w:r>
        <w:rPr>
          <w:rFonts w:ascii="Times New Roman"/>
          <w:b w:val="false"/>
          <w:i w:val="false"/>
          <w:color w:val="000000"/>
          <w:sz w:val="28"/>
        </w:rPr>
        <w:t>
      </w:t>
      </w:r>
      <w:r>
        <w:rPr>
          <w:rFonts w:ascii="Times New Roman"/>
          <w:b w:val="false"/>
          <w:i w:val="false"/>
          <w:color w:val="000000"/>
          <w:sz w:val="28"/>
        </w:rPr>
        <w:t xml:space="preserve">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керек)________________________________________________________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Тұрғын үйді ұстауға арналған шығыстар: 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Отбасының табысы: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3379"/>
        <w:gridCol w:w="419"/>
        <w:gridCol w:w="680"/>
        <w:gridCol w:w="1061"/>
        <w:gridCol w:w="5407"/>
      </w:tblGrid>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N </w:t>
            </w:r>
            <w:r>
              <w:br/>
            </w:r>
            <w:r>
              <w:rPr>
                <w:rFonts w:ascii="Times New Roman"/>
                <w:b w:val="false"/>
                <w:i w:val="false"/>
                <w:color w:val="000000"/>
                <w:sz w:val="20"/>
              </w:rPr>
              <w:t>
</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Табысы бар отбасы мүшелерінің (оның ішінде өтініш берушінің) Т.А.Ә. </w:t>
            </w:r>
            <w:r>
              <w:br/>
            </w:r>
            <w:r>
              <w:rPr>
                <w:rFonts w:ascii="Times New Roman"/>
                <w:b w:val="false"/>
                <w:i w:val="false"/>
                <w:color w:val="000000"/>
                <w:sz w:val="20"/>
              </w:rPr>
              <w:t>
</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түрі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Өткен тоқсандағы табыс сомасы (теңге) </w:t>
            </w:r>
            <w:r>
              <w:br/>
            </w:r>
            <w:r>
              <w:rPr>
                <w:rFonts w:ascii="Times New Roman"/>
                <w:b w:val="false"/>
                <w:i w:val="false"/>
                <w:color w:val="000000"/>
                <w:sz w:val="20"/>
              </w:rPr>
              <w:t>
</w:t>
            </w:r>
          </w:p>
        </w:tc>
        <w:tc>
          <w:tcPr>
            <w:tcW w:w="5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қосалқы шаруашылық (ауладағы учаске, малы және құсы), саяжай және жер учаскесі (жер үлесі) туралы мәліметтер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тоқсанға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есеппен айына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Мыналардың:</w:t>
      </w:r>
      <w:r>
        <w:br/>
      </w:r>
      <w:r>
        <w:rPr>
          <w:rFonts w:ascii="Times New Roman"/>
          <w:b w:val="false"/>
          <w:i w:val="false"/>
          <w:color w:val="000000"/>
          <w:sz w:val="28"/>
        </w:rPr>
        <w:t>
      </w:t>
      </w:r>
      <w:r>
        <w:rPr>
          <w:rFonts w:ascii="Times New Roman"/>
          <w:b w:val="false"/>
          <w:i w:val="false"/>
          <w:color w:val="000000"/>
          <w:sz w:val="28"/>
        </w:rPr>
        <w:t xml:space="preserve"> автокөлігінің болуы (маркасы, шығарылған жылы, құқық беретін құжат, оны пайдаланғаннан түскен мәлімделген табыс)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 қазіргі уақытта өздері тұрып жатқаннан бөлек өзге де тұрғын үйдің болуы (оны пайдаланғаннан түскен мәлімделген табыс)___________________________________________________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7. Бұрын алған көмегі туралы мәліметтер (нысаны,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8. Отбасының өзге де табыстары (нысаны, сомасы, көзі):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9. Балалардың мектеп керек-жарағымен, киіммен, аяқ киіммен қамтамасыз етілуі____________________________________________________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10. Тұратын жерінің санитариялық-эпидемиологиялық жағдайы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төрағасы: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мүшелері: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 </w:t>
      </w:r>
      <w:r>
        <w:br/>
      </w:r>
      <w:r>
        <w:rPr>
          <w:rFonts w:ascii="Times New Roman"/>
          <w:b w:val="false"/>
          <w:i w:val="false"/>
          <w:color w:val="000000"/>
          <w:sz w:val="28"/>
        </w:rPr>
        <w:t>
      </w:t>
      </w:r>
      <w:r>
        <w:rPr>
          <w:rFonts w:ascii="Times New Roman"/>
          <w:b w:val="false"/>
          <w:i w:val="false"/>
          <w:color w:val="000000"/>
          <w:sz w:val="28"/>
        </w:rPr>
        <w:t xml:space="preserve"> Жасалған актімен таныстым: _________________________________ </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және қолы </w:t>
      </w:r>
      <w:r>
        <w:br/>
      </w:r>
      <w:r>
        <w:rPr>
          <w:rFonts w:ascii="Times New Roman"/>
          <w:b w:val="false"/>
          <w:i w:val="false"/>
          <w:color w:val="000000"/>
          <w:sz w:val="28"/>
        </w:rPr>
        <w:t>
      </w:t>
      </w:r>
      <w:r>
        <w:rPr>
          <w:rFonts w:ascii="Times New Roman"/>
          <w:b w:val="false"/>
          <w:i w:val="false"/>
          <w:color w:val="000000"/>
          <w:sz w:val="28"/>
        </w:rPr>
        <w:t xml:space="preserve"> Тексеру жүргізілуден бас тартамын _____________________ өтініш берушінің (немесе отбасы мүшелерінің бірінің) Т.А.Ә. және қолы, күні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(өтініш беруші тексеру жүргізуден бас тартқан жағдайда толтырылады) </w:t>
      </w:r>
      <w:r>
        <w:br/>
      </w:r>
      <w:r>
        <w:rPr>
          <w:rFonts w:ascii="Times New Roman"/>
          <w:b w:val="false"/>
          <w:i w:val="false"/>
          <w:color w:val="000000"/>
          <w:sz w:val="28"/>
        </w:rPr>
        <w:t>
      </w:t>
      </w:r>
      <w:r>
        <w:rPr>
          <w:rFonts w:ascii="Times New Roman"/>
          <w:b w:val="false"/>
          <w:i w:val="false"/>
          <w:color w:val="000000"/>
          <w:sz w:val="28"/>
        </w:rPr>
        <w:t xml:space="preserve">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ауданында</w:t>
            </w:r>
            <w:r>
              <w:br/>
            </w: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айқындаудың қағидасына</w:t>
            </w:r>
            <w:r>
              <w:br/>
            </w:r>
            <w:r>
              <w:rPr>
                <w:rFonts w:ascii="Times New Roman"/>
                <w:b w:val="false"/>
                <w:i w:val="false"/>
                <w:color w:val="000000"/>
                <w:sz w:val="20"/>
              </w:rPr>
              <w:t>3-қосымша</w:t>
            </w:r>
          </w:p>
        </w:tc>
      </w:tr>
    </w:tbl>
    <w:bookmarkStart w:name="z217" w:id="8"/>
    <w:p>
      <w:pPr>
        <w:spacing w:after="0"/>
        <w:ind w:left="0"/>
        <w:jc w:val="left"/>
      </w:pPr>
      <w:r>
        <w:rPr>
          <w:rFonts w:ascii="Times New Roman"/>
          <w:b/>
          <w:i w:val="false"/>
          <w:color w:val="000000"/>
        </w:rPr>
        <w:t xml:space="preserve">  Учаскелік комиссияның N__ қорытындысы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 ____ж. ___ ______ </w:t>
      </w:r>
      <w:r>
        <w:br/>
      </w:r>
      <w:r>
        <w:rPr>
          <w:rFonts w:ascii="Times New Roman"/>
          <w:b w:val="false"/>
          <w:i w:val="false"/>
          <w:color w:val="000000"/>
          <w:sz w:val="28"/>
        </w:rPr>
        <w:t>
      </w:t>
      </w:r>
      <w:r>
        <w:rPr>
          <w:rFonts w:ascii="Times New Roman"/>
          <w:b w:val="false"/>
          <w:i w:val="false"/>
          <w:color w:val="000000"/>
          <w:sz w:val="28"/>
        </w:rPr>
        <w:t xml:space="preserve">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Комиссия мүшелері: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 </w:t>
      </w:r>
      <w:r>
        <w:br/>
      </w:r>
      <w:r>
        <w:rPr>
          <w:rFonts w:ascii="Times New Roman"/>
          <w:b w:val="false"/>
          <w:i w:val="false"/>
          <w:color w:val="000000"/>
          <w:sz w:val="28"/>
        </w:rPr>
        <w:t>
      </w:t>
      </w:r>
      <w:r>
        <w:rPr>
          <w:rFonts w:ascii="Times New Roman"/>
          <w:b w:val="false"/>
          <w:i w:val="false"/>
          <w:color w:val="000000"/>
          <w:sz w:val="28"/>
        </w:rPr>
        <w:t xml:space="preserve"> Қорытынды</w:t>
      </w:r>
      <w:r>
        <w:br/>
      </w:r>
      <w:r>
        <w:rPr>
          <w:rFonts w:ascii="Times New Roman"/>
          <w:b w:val="false"/>
          <w:i w:val="false"/>
          <w:color w:val="000000"/>
          <w:sz w:val="28"/>
        </w:rPr>
        <w:t>
      </w:t>
      </w:r>
      <w:r>
        <w:rPr>
          <w:rFonts w:ascii="Times New Roman"/>
          <w:b w:val="false"/>
          <w:i w:val="false"/>
          <w:color w:val="000000"/>
          <w:sz w:val="28"/>
        </w:rPr>
        <w:t xml:space="preserve"> қоса берілген құжаттармен __ данада</w:t>
      </w:r>
      <w:r>
        <w:br/>
      </w:r>
      <w:r>
        <w:rPr>
          <w:rFonts w:ascii="Times New Roman"/>
          <w:b w:val="false"/>
          <w:i w:val="false"/>
          <w:color w:val="000000"/>
          <w:sz w:val="28"/>
        </w:rPr>
        <w:t>
      </w:t>
      </w:r>
      <w:r>
        <w:rPr>
          <w:rFonts w:ascii="Times New Roman"/>
          <w:b w:val="false"/>
          <w:i w:val="false"/>
          <w:color w:val="000000"/>
          <w:sz w:val="28"/>
        </w:rPr>
        <w:t xml:space="preserve"> 20__ж. "__" ___ қабылданды</w:t>
      </w:r>
      <w:r>
        <w:br/>
      </w:r>
      <w:r>
        <w:rPr>
          <w:rFonts w:ascii="Times New Roman"/>
          <w:b w:val="false"/>
          <w:i w:val="false"/>
          <w:color w:val="000000"/>
          <w:sz w:val="28"/>
        </w:rPr>
        <w:t>
      </w:t>
      </w:r>
      <w:r>
        <w:rPr>
          <w:rFonts w:ascii="Times New Roman"/>
          <w:b w:val="false"/>
          <w:i w:val="false"/>
          <w:color w:val="000000"/>
          <w:sz w:val="28"/>
        </w:rPr>
        <w:t xml:space="preserve"> Құжаттарды қабылдаған кент, ауыл, ауылдық округ әкімінің немесе уәкілетті орган қызметкерінің Т.А.Ә., лауазымы, қолы ____________________________________________________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