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338e9" w14:textId="b0338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Сырдария ауданы бойынша коммуналдық қалдықтарды әкету тарифтерін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2014 жылғы 14 наурыздағы № 218 шешімі. Қызылорда облысының Әділет департаментінде 2014 жылғы 11 сәуірде № 4633 болып тіркелді. Күші жойылды - Қызылорда облысы Сырдария аудандық мәслихатының 2017 жылғы 2 маусымдағы № 113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Қызылорда облысы Сырдария аудандық мәслихатының 02.06.2017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Экологиялық кодексi" Қазақстан Республикасының 2007 жылғы 9 қаңтардағы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ШЕШIМ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Сырдария ауданы бойынша коммуналдық қалдықтарды әкету тарифтерi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шешiм алғашқы ресми жарияланған күнінен кейiн күнтiзбелiк он күн өткен соң қолданысқа енгiзiледi.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 кезекті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ХХVІІ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Маншарипов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14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218 шешiмiне қосымша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Сырдария ауданы бойынша коммуналдық қалдықтарды әкету тарифтерi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4"/>
        <w:gridCol w:w="4486"/>
      </w:tblGrid>
      <w:tr>
        <w:trPr>
          <w:trHeight w:val="30" w:hRule="atLeast"/>
        </w:trPr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Көрсеткiштерi</w:t>
            </w:r>
          </w:p>
          <w:bookmarkEnd w:id="4"/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(теңге)</w:t>
            </w:r>
          </w:p>
        </w:tc>
      </w:tr>
      <w:tr>
        <w:trPr>
          <w:trHeight w:val="30" w:hRule="atLeast"/>
        </w:trPr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қалдықтарды әкету үшiн заңды тұлғаларға</w:t>
            </w:r>
          </w:p>
          <w:bookmarkEnd w:id="5"/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қалдықтарды әкету үшiн жеке тұлғаларға </w:t>
            </w:r>
          </w:p>
          <w:bookmarkEnd w:id="6"/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