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df92" w14:textId="224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28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25 желтоқсандағы № 256 шешімі. Қызылорда облысының Әділет департаментінде 2014 жылғы 31 желтоқсанда № 4829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Жаңақорған аудандық мәслихатының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4579 болып тіркелген, "Жаңақорған тынысы"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9 425 902,3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1 818 880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50 980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7 532 308,3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шығындар – 9 802 873,3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 беру – 153 332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181 755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28 423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- 530 303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6)-тармашасы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530 303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28 423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376 971 мың теңг;";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жылғы 1 қантардан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ХХХVІІІ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735"/>
        <w:gridCol w:w="429"/>
        <w:gridCol w:w="429"/>
        <w:gridCol w:w="7548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000"/>
        <w:gridCol w:w="1000"/>
        <w:gridCol w:w="627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3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454"/>
        <w:gridCol w:w="854"/>
        <w:gridCol w:w="721"/>
        <w:gridCol w:w="721"/>
        <w:gridCol w:w="587"/>
        <w:gridCol w:w="721"/>
        <w:gridCol w:w="721"/>
        <w:gridCol w:w="854"/>
        <w:gridCol w:w="854"/>
        <w:gridCol w:w="854"/>
        <w:gridCol w:w="721"/>
        <w:gridCol w:w="721"/>
        <w:gridCol w:w="854"/>
        <w:gridCol w:w="587"/>
        <w:gridCol w:w="587"/>
        <w:gridCol w:w="721"/>
        <w:gridCol w:w="9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