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15fc" w14:textId="5041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28 желтоқсандағы № 181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2014 жылғы 06 маусымдағы № 211 шешімі. Қызылорда облысының Әділет департаментінде 2014 жылғы 11 маусымда № 4699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Жаңақорған аудандық мәслихатының 2013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4579 болып тіркелген, "Жаңақорған тынысы" газетінің 2014 жылдың 1 ақпандағы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9478724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2010075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32768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23734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7412147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 9855695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таза бюджеттік кредиттеу – 154543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27212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(профициті) – - 531514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(профицитін пайдалану) – 531514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27212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376971;";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сессиясының 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31"/>
        <w:gridCol w:w="1037"/>
        <w:gridCol w:w="1037"/>
        <w:gridCol w:w="6506"/>
        <w:gridCol w:w="2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4-қосымша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854"/>
        <w:gridCol w:w="721"/>
        <w:gridCol w:w="454"/>
        <w:gridCol w:w="854"/>
        <w:gridCol w:w="721"/>
        <w:gridCol w:w="721"/>
        <w:gridCol w:w="854"/>
        <w:gridCol w:w="454"/>
        <w:gridCol w:w="721"/>
        <w:gridCol w:w="587"/>
        <w:gridCol w:w="854"/>
        <w:gridCol w:w="854"/>
        <w:gridCol w:w="854"/>
        <w:gridCol w:w="721"/>
        <w:gridCol w:w="721"/>
        <w:gridCol w:w="854"/>
        <w:gridCol w:w="587"/>
        <w:gridCol w:w="454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әкiмiнiң қызметiн қамтамасыз ету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