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bb12" w14:textId="bc8b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мәслихатының 2013 жылғы 28 желтоқсандағы № 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2014 жылғы 24 ақпандағы № 190 шешімі. Қызылорда облысының Әділет департаментінде 2014 жылғы 03 наурызда № 4606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Жаңақорған аудандық мәслихатының 2013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4579 тіркелген, "Жаңақорған тынысы" газетінің 2014 жылдың 1 ақпандағы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8 838 944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2 010 075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32 768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23 734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6 772 367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-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 9 215 915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-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 беру – 154 543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27 212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-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-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– - 531 514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-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– 531 514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27 212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376 971;";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181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ХХVІІІ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190 шешіміне 1-қосымша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959"/>
        <w:gridCol w:w="959"/>
        <w:gridCol w:w="6942"/>
        <w:gridCol w:w="2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181 шешіміне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ХХVІІІ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190 шешіміне 3-қосымша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82"/>
        <w:gridCol w:w="1656"/>
        <w:gridCol w:w="1656"/>
        <w:gridCol w:w="4022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181 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190 шешіміне 2-қосымша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721"/>
        <w:gridCol w:w="587"/>
        <w:gridCol w:w="854"/>
        <w:gridCol w:w="721"/>
        <w:gridCol w:w="721"/>
        <w:gridCol w:w="587"/>
        <w:gridCol w:w="587"/>
        <w:gridCol w:w="721"/>
        <w:gridCol w:w="587"/>
        <w:gridCol w:w="854"/>
        <w:gridCol w:w="854"/>
        <w:gridCol w:w="854"/>
        <w:gridCol w:w="721"/>
        <w:gridCol w:w="721"/>
        <w:gridCol w:w="854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әкiмiнiң қызметiн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