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4c22" w14:textId="4434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"Отын сатып алу үшін әлеуметтік көмек беру туралы" Жалағаш аудандық мәслихатының 2014 жылғы 06 маусымдағы N 33-3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2014 жылғы 04 қарашадағы N 39-3 шешiмi. Қызылорда облысының Әдiлет департаментiнде 2014 жылғы 04 желтоқсанда N 4807 болып тiркелдi. Күші жойылды - Қызылорда облысы Жалағаш аудандық мәслихатының 2018 жылғы 11 қыркүйектегі № 28-3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аудандық мәслихатының 11.09.2018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“Отын сатып алу үшін әлеуметтік көмек беру туралы” Жалағаш аудандық мәслихатының 2014 жылғы 06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33-3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4702 болып тіркелген, 2014 жылғы 21 маусымда “Жалағаш жаршысы” газетінде жарияланған) мынадай өзгеріс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Жалағаш ауданының ауылдық елді мекендерінде тұратын және жұмыс істейтін мемлекеттік әлеуметтік қамсыздандыру, спорт, мәдениет ұйымдарының мамандарына, сондай-ақ ауылдық жерде жұмыс істейтін білім берудің педагог кызметкерлеріне және ветеринария саласындағы мамандарға, оның ішінде ветеринариялық пункттердің мамандарына тұрғын үй-жайларды жылыту үшін отын сатып алуға аудан бюджеті қаражаты есебінен 4 (төрт) айлық есептік көрсеткіш мөлшерінде жыл сайын біржолғы әлеуметтік көмек берілсін.”.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 күнінен кейiн күнтiзбелiк он күн өткен соң қолданысқа енгiзiледi.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54"/>
        <w:gridCol w:w="3846"/>
      </w:tblGrid>
      <w:tr>
        <w:trPr>
          <w:trHeight w:val="30" w:hRule="atLeast"/>
        </w:trPr>
        <w:tc>
          <w:tcPr>
            <w:tcW w:w="8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XХХІХ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3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Б.СЫЗДЫҚОВ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К.СҮЛЕЙМЕНОВ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