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2111" w14:textId="3bf2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әкiмдiгiнiң 2014 жылғы 23 қыркүйектегі N 364 қаулысы. Қызылорда облысының Әдiлет департаментiнде 2014 жылғы 24 қазанда N 4779 болып тiркелдi. Күші жойылды - Қызылорда облысы Жалағаш ауданы әкiмдiгiнiң 2015 жылғы 04 ақпандағы N 11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Жалағаш ауданы әкiмдiгiнiң 04.02.2015 </w:t>
      </w:r>
      <w:r>
        <w:rPr>
          <w:rFonts w:ascii="Times New Roman"/>
          <w:b w:val="false"/>
          <w:i w:val="false"/>
          <w:color w:val="000000"/>
          <w:sz w:val="28"/>
        </w:rPr>
        <w:t>N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Заңына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“Жалағаш аудандық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бақылауды өзіме қалдырамын.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Жалағаш ауданы әкімінің</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міндетін атқарушы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Ө.Елеусінов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Жалағаш ауданы әкімдігінің</w:t>
            </w:r>
            <w:r>
              <w:br/>
            </w:r>
            <w:r>
              <w:rPr>
                <w:rFonts w:ascii="Times New Roman"/>
                <w:b w:val="false"/>
                <w:i w:val="false"/>
                <w:color w:val="000000"/>
                <w:sz w:val="20"/>
              </w:rPr>
              <w:t>
2014 жылғы 23 қыркүйектегі</w:t>
            </w:r>
            <w:r>
              <w:br/>
            </w:r>
            <w:r>
              <w:rPr>
                <w:rFonts w:ascii="Times New Roman"/>
                <w:b w:val="false"/>
                <w:i w:val="false"/>
                <w:color w:val="000000"/>
                <w:sz w:val="20"/>
              </w:rPr>
              <w:t>
№ 364 қаулысына қосымша</w:t>
            </w:r>
          </w:p>
          <w:bookmarkEnd w:id="2"/>
        </w:tc>
      </w:tr>
    </w:tbl>
    <w:bookmarkStart w:name="z10" w:id="3"/>
    <w:p>
      <w:pPr>
        <w:spacing w:after="0"/>
        <w:ind w:left="0"/>
        <w:jc w:val="left"/>
      </w:pPr>
      <w:r>
        <w:rPr>
          <w:rFonts w:ascii="Times New Roman"/>
          <w:b/>
          <w:i w:val="false"/>
          <w:color w:val="000000"/>
        </w:rPr>
        <w:t xml:space="preserve"> 
“Жалағаш аудандық ветеринария бөлімі” коммуналдық мемлекеттік мекемесінің Ережесі 1. Жалпы ережелер</w:t>
      </w:r>
    </w:p>
    <w:bookmarkEnd w:id="3"/>
    <w:bookmarkStart w:name="z11" w:id="4"/>
    <w:p>
      <w:pPr>
        <w:spacing w:after="0"/>
        <w:ind w:left="0"/>
        <w:jc w:val="both"/>
      </w:pPr>
      <w:r>
        <w:rPr>
          <w:rFonts w:ascii="Times New Roman"/>
          <w:b w:val="false"/>
          <w:i w:val="false"/>
          <w:color w:val="000000"/>
          <w:sz w:val="28"/>
        </w:rPr>
        <w:t>      1. 
“Жалағаш аудандық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w:t>
      </w:r>
      <w:r>
        <w:rPr>
          <w:rFonts w:ascii="Times New Roman"/>
          <w:b w:val="false"/>
          <w:i w:val="false"/>
          <w:color w:val="000000"/>
          <w:sz w:val="28"/>
        </w:rPr>
        <w:t>
“Жалағаш аудандық ветеринария бөлімі” коммуналдық мемлекеттік мекемесінің мынадай ведомствосы бар:</w:t>
      </w:r>
      <w:r>
        <w:br/>
      </w:r>
      <w:r>
        <w:rPr>
          <w:rFonts w:ascii="Times New Roman"/>
          <w:b w:val="false"/>
          <w:i w:val="false"/>
          <w:color w:val="000000"/>
          <w:sz w:val="28"/>
        </w:rPr>
        <w:t>
      1) 
</w:t>
      </w:r>
      <w:r>
        <w:rPr>
          <w:rFonts w:ascii="Times New Roman"/>
          <w:b w:val="false"/>
          <w:i w:val="false"/>
          <w:color w:val="000000"/>
          <w:sz w:val="28"/>
        </w:rPr>
        <w:t>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r>
        <w:br/>
      </w:r>
      <w:r>
        <w:rPr>
          <w:rFonts w:ascii="Times New Roman"/>
          <w:b w:val="false"/>
          <w:i w:val="false"/>
          <w:color w:val="000000"/>
          <w:sz w:val="28"/>
        </w:rPr>
        <w:t>
      3. 
</w:t>
      </w:r>
      <w:r>
        <w:rPr>
          <w:rFonts w:ascii="Times New Roman"/>
          <w:b w:val="false"/>
          <w:i w:val="false"/>
          <w:color w:val="000000"/>
          <w:sz w:val="28"/>
        </w:rPr>
        <w:t>
“Жалағаш аудандық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w:t>
      </w:r>
      <w:r>
        <w:rPr>
          <w:rFonts w:ascii="Times New Roman"/>
          <w:b w:val="false"/>
          <w:i w:val="false"/>
          <w:color w:val="000000"/>
          <w:sz w:val="28"/>
        </w:rPr>
        <w:t>
“Жалағаш аудандық ветеринария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w:t>
      </w:r>
      <w:r>
        <w:rPr>
          <w:rFonts w:ascii="Times New Roman"/>
          <w:b w:val="false"/>
          <w:i w:val="false"/>
          <w:color w:val="000000"/>
          <w:sz w:val="28"/>
        </w:rPr>
        <w:t>
“Жалағаш аудандық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6. 
</w:t>
      </w:r>
      <w:r>
        <w:rPr>
          <w:rFonts w:ascii="Times New Roman"/>
          <w:b w:val="false"/>
          <w:i w:val="false"/>
          <w:color w:val="000000"/>
          <w:sz w:val="28"/>
        </w:rPr>
        <w:t>
“Жалағаш аудандық ветеринария бөлімі”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“Жалағаш аудандық ветеринария бөлімі” коммуналдық мемлекеттік мекемесі өз құзыретінің мәселелері бойынша заңнамада белгіленген тәртіппен “Жалағаш аудандық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“Жалағаш аудандық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xml:space="preserve">
Заңды тұлғаның орналасқан жері: индекс 120200, Қазақстан Республикасы, Қызылорда облысы, Жалағаш ауданы, Жалағаш кенті, Әйтеке би көшесі, №100. </w:t>
      </w:r>
      <w:r>
        <w:br/>
      </w:r>
      <w:r>
        <w:rPr>
          <w:rFonts w:ascii="Times New Roman"/>
          <w:b w:val="false"/>
          <w:i w:val="false"/>
          <w:color w:val="000000"/>
          <w:sz w:val="28"/>
        </w:rPr>
        <w:t>
</w:t>
      </w:r>
      <w:r>
        <w:rPr>
          <w:rFonts w:ascii="Times New Roman"/>
          <w:b w:val="false"/>
          <w:i w:val="false"/>
          <w:color w:val="000000"/>
          <w:sz w:val="28"/>
        </w:rPr>
        <w:t xml:space="preserve">
      “Жалағаш аудандық ветеринария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9. 
</w:t>
      </w:r>
      <w:r>
        <w:rPr>
          <w:rFonts w:ascii="Times New Roman"/>
          <w:b w:val="false"/>
          <w:i w:val="false"/>
          <w:color w:val="000000"/>
          <w:sz w:val="28"/>
        </w:rPr>
        <w:t>
Мемлекеттік органның толық атауы: “Жалағаш аудандық ветеринария бөлімі” коммуналдық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“Жалағаш аудандық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“Жалағаш аудандық ветеринария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12. 
</w:t>
      </w:r>
      <w:r>
        <w:rPr>
          <w:rFonts w:ascii="Times New Roman"/>
          <w:b w:val="false"/>
          <w:i w:val="false"/>
          <w:color w:val="000000"/>
          <w:sz w:val="28"/>
        </w:rPr>
        <w:t>
“Жалағаш аудандық ветеринария бөлімі” коммуналдық мемлекеттік мекемесіне кәсіпкерлік субъектілерімен “Жалағаш аудандық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End w:id="4"/>
    <w:bookmarkStart w:name="z26" w:id="5"/>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
 функциялары, құқықтары мен міндеттері</w:t>
      </w:r>
    </w:p>
    <w:bookmarkEnd w:id="5"/>
    <w:bookmarkStart w:name="z28" w:id="6"/>
    <w:p>
      <w:pPr>
        <w:spacing w:after="0"/>
        <w:ind w:left="0"/>
        <w:jc w:val="both"/>
      </w:pPr>
      <w:r>
        <w:rPr>
          <w:rFonts w:ascii="Times New Roman"/>
          <w:b w:val="false"/>
          <w:i w:val="false"/>
          <w:color w:val="000000"/>
          <w:sz w:val="28"/>
        </w:rPr>
        <w:t>
      13. “Жалағаш аудандық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14. 
</w:t>
      </w:r>
      <w:r>
        <w:rPr>
          <w:rFonts w:ascii="Times New Roman"/>
          <w:b w:val="false"/>
          <w:i w:val="false"/>
          <w:color w:val="000000"/>
          <w:sz w:val="28"/>
        </w:rPr>
        <w:t xml:space="preserve">
Міндеттері: </w:t>
      </w:r>
      <w:r>
        <w:br/>
      </w:r>
      <w:r>
        <w:rPr>
          <w:rFonts w:ascii="Times New Roman"/>
          <w:b w:val="false"/>
          <w:i w:val="false"/>
          <w:color w:val="000000"/>
          <w:sz w:val="28"/>
        </w:rPr>
        <w:t>
      1) 
</w:t>
      </w:r>
      <w:r>
        <w:rPr>
          <w:rFonts w:ascii="Times New Roman"/>
          <w:b w:val="false"/>
          <w:i w:val="false"/>
          <w:color w:val="000000"/>
          <w:sz w:val="28"/>
        </w:rPr>
        <w:t>
халықтың денсаулығын жануарлар мен адамға ортақ аурулардан қорғау;</w:t>
      </w:r>
      <w:r>
        <w:br/>
      </w:r>
      <w:r>
        <w:rPr>
          <w:rFonts w:ascii="Times New Roman"/>
          <w:b w:val="false"/>
          <w:i w:val="false"/>
          <w:color w:val="000000"/>
          <w:sz w:val="28"/>
        </w:rPr>
        <w:t>
      2) 
</w:t>
      </w:r>
      <w:r>
        <w:rPr>
          <w:rFonts w:ascii="Times New Roman"/>
          <w:b w:val="false"/>
          <w:i w:val="false"/>
          <w:color w:val="000000"/>
          <w:sz w:val="28"/>
        </w:rPr>
        <w:t>
жануарларды аурулардан қорғау және емдеу;</w:t>
      </w:r>
      <w:r>
        <w:br/>
      </w:r>
      <w:r>
        <w:rPr>
          <w:rFonts w:ascii="Times New Roman"/>
          <w:b w:val="false"/>
          <w:i w:val="false"/>
          <w:color w:val="000000"/>
          <w:sz w:val="28"/>
        </w:rPr>
        <w:t>
      3) 
</w:t>
      </w:r>
      <w:r>
        <w:rPr>
          <w:rFonts w:ascii="Times New Roman"/>
          <w:b w:val="false"/>
          <w:i w:val="false"/>
          <w:color w:val="000000"/>
          <w:sz w:val="28"/>
        </w:rPr>
        <w:t>
ветеринариялық-санитарлық қауіпсіздікті қамтамасыз ету;</w:t>
      </w:r>
      <w:r>
        <w:br/>
      </w:r>
      <w:r>
        <w:rPr>
          <w:rFonts w:ascii="Times New Roman"/>
          <w:b w:val="false"/>
          <w:i w:val="false"/>
          <w:color w:val="000000"/>
          <w:sz w:val="28"/>
        </w:rPr>
        <w:t>
      4) 
</w:t>
      </w:r>
      <w:r>
        <w:rPr>
          <w:rFonts w:ascii="Times New Roman"/>
          <w:b w:val="false"/>
          <w:i w:val="false"/>
          <w:color w:val="000000"/>
          <w:sz w:val="28"/>
        </w:rPr>
        <w:t>
тиісті әкімшілік-аумақтық бірліктің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w:t>
      </w:r>
      <w:r>
        <w:rPr>
          <w:rFonts w:ascii="Times New Roman"/>
          <w:b w:val="false"/>
          <w:i w:val="false"/>
          <w:color w:val="000000"/>
          <w:sz w:val="28"/>
        </w:rPr>
        <w:t>
жеке және заңды тұлғалар ветеринария саласындағы қызметті жүзеге асырған кезінде қоршаған ортаны ластаудың алдын алу және оны жою.</w:t>
      </w:r>
      <w:r>
        <w:br/>
      </w:r>
      <w:r>
        <w:rPr>
          <w:rFonts w:ascii="Times New Roman"/>
          <w:b w:val="false"/>
          <w:i w:val="false"/>
          <w:color w:val="000000"/>
          <w:sz w:val="28"/>
        </w:rPr>
        <w:t>
      15.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2) 
</w:t>
      </w:r>
      <w:r>
        <w:rPr>
          <w:rFonts w:ascii="Times New Roman"/>
          <w:b w:val="false"/>
          <w:i w:val="false"/>
          <w:color w:val="000000"/>
          <w:sz w:val="28"/>
        </w:rPr>
        <w:t>
қаңғыбас иттер мен мысықтарды аулауды және жоюды ұйымдастыру;</w:t>
      </w:r>
      <w:r>
        <w:br/>
      </w:r>
      <w:r>
        <w:rPr>
          <w:rFonts w:ascii="Times New Roman"/>
          <w:b w:val="false"/>
          <w:i w:val="false"/>
          <w:color w:val="000000"/>
          <w:sz w:val="28"/>
        </w:rPr>
        <w:t>
      3) 
</w:t>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w:t>
      </w: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w:t>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w:t>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w:t>
      </w: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w:t>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w:t>
      </w: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10) 
</w:t>
      </w:r>
      <w:r>
        <w:rPr>
          <w:rFonts w:ascii="Times New Roman"/>
          <w:b w:val="false"/>
          <w:i w:val="false"/>
          <w:color w:val="000000"/>
          <w:sz w:val="28"/>
        </w:rPr>
        <w:t>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ұйымдастыру;</w:t>
      </w:r>
      <w:r>
        <w:br/>
      </w:r>
      <w:r>
        <w:rPr>
          <w:rFonts w:ascii="Times New Roman"/>
          <w:b w:val="false"/>
          <w:i w:val="false"/>
          <w:color w:val="000000"/>
          <w:sz w:val="28"/>
        </w:rPr>
        <w:t>
      11) 
</w:t>
      </w: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12) 
</w:t>
      </w:r>
      <w:r>
        <w:rPr>
          <w:rFonts w:ascii="Times New Roman"/>
          <w:b w:val="false"/>
          <w:i w:val="false"/>
          <w:color w:val="000000"/>
          <w:sz w:val="28"/>
        </w:rPr>
        <w:t>
ауыл шаруашылығы жануарларының жеке нөмірлеріне қажеттілікті айқындау және жергілікті атқарушы органға ақпарат беру;</w:t>
      </w:r>
      <w:r>
        <w:br/>
      </w:r>
      <w:r>
        <w:rPr>
          <w:rFonts w:ascii="Times New Roman"/>
          <w:b w:val="false"/>
          <w:i w:val="false"/>
          <w:color w:val="000000"/>
          <w:sz w:val="28"/>
        </w:rPr>
        <w:t>
      13) 
</w:t>
      </w:r>
      <w:r>
        <w:rPr>
          <w:rFonts w:ascii="Times New Roman"/>
          <w:b w:val="false"/>
          <w:i w:val="false"/>
          <w:color w:val="000000"/>
          <w:sz w:val="28"/>
        </w:rPr>
        <w:t>
ветеринариялық есепке алу мен есептілікті жинақтау, талдау және оларды жергілікті атқарушы органға ұсыну;</w:t>
      </w:r>
      <w:r>
        <w:br/>
      </w:r>
      <w:r>
        <w:rPr>
          <w:rFonts w:ascii="Times New Roman"/>
          <w:b w:val="false"/>
          <w:i w:val="false"/>
          <w:color w:val="000000"/>
          <w:sz w:val="28"/>
        </w:rPr>
        <w:t>
      14) 
</w:t>
      </w:r>
      <w:r>
        <w:rPr>
          <w:rFonts w:ascii="Times New Roman"/>
          <w:b w:val="false"/>
          <w:i w:val="false"/>
          <w:color w:val="000000"/>
          <w:sz w:val="28"/>
        </w:rPr>
        <w:t>
жергілікті атқарушы органға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15) 
</w:t>
      </w:r>
      <w:r>
        <w:rPr>
          <w:rFonts w:ascii="Times New Roman"/>
          <w:b w:val="false"/>
          <w:i w:val="false"/>
          <w:color w:val="000000"/>
          <w:sz w:val="28"/>
        </w:rPr>
        <w:t>
жергілікті атқарушы органға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16) 
</w:t>
      </w: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17) 
</w:t>
      </w:r>
      <w:r>
        <w:rPr>
          <w:rFonts w:ascii="Times New Roman"/>
          <w:b w:val="false"/>
          <w:i w:val="false"/>
          <w:color w:val="000000"/>
          <w:sz w:val="28"/>
        </w:rPr>
        <w:t>
ауданның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18) 
</w:t>
      </w:r>
      <w:r>
        <w:rPr>
          <w:rFonts w:ascii="Times New Roman"/>
          <w:b w:val="false"/>
          <w:i w:val="false"/>
          <w:color w:val="000000"/>
          <w:sz w:val="28"/>
        </w:rPr>
        <w:t>
ауру жануарларды санитариялық союды ұйымдастыру;</w:t>
      </w:r>
      <w:r>
        <w:br/>
      </w:r>
      <w:r>
        <w:rPr>
          <w:rFonts w:ascii="Times New Roman"/>
          <w:b w:val="false"/>
          <w:i w:val="false"/>
          <w:color w:val="000000"/>
          <w:sz w:val="28"/>
        </w:rPr>
        <w:t>
      19)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Жалағаш аудандық ветеринария бөлімінің “Жалағаш аудандық ветеринариялық стансасы” шаруашылық жүргізу құқығындағы коммуналдық мемлекеттік кәсіпорнының функциялары:</w:t>
      </w:r>
      <w:r>
        <w:br/>
      </w:r>
      <w:r>
        <w:rPr>
          <w:rFonts w:ascii="Times New Roman"/>
          <w:b w:val="false"/>
          <w:i w:val="false"/>
          <w:color w:val="000000"/>
          <w:sz w:val="28"/>
        </w:rPr>
        <w:t>
      1) 
</w:t>
      </w: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2) 
</w:t>
      </w:r>
      <w:r>
        <w:rPr>
          <w:rFonts w:ascii="Times New Roman"/>
          <w:b w:val="false"/>
          <w:i w:val="false"/>
          <w:color w:val="000000"/>
          <w:sz w:val="28"/>
        </w:rPr>
        <w:t>
ауыл шаруашылығы жануарларын бірдейлендіруді жүргізуді;</w:t>
      </w:r>
      <w:r>
        <w:br/>
      </w:r>
      <w:r>
        <w:rPr>
          <w:rFonts w:ascii="Times New Roman"/>
          <w:b w:val="false"/>
          <w:i w:val="false"/>
          <w:color w:val="000000"/>
          <w:sz w:val="28"/>
        </w:rPr>
        <w:t>
      3) 
</w:t>
      </w:r>
      <w:r>
        <w:rPr>
          <w:rFonts w:ascii="Times New Roman"/>
          <w:b w:val="false"/>
          <w:i w:val="false"/>
          <w:color w:val="000000"/>
          <w:sz w:val="28"/>
        </w:rPr>
        <w:t>
ауыл шаруашылығы жануарларын қолдан ұрықтандыру бойынша қызметтер көрсетуді;</w:t>
      </w:r>
      <w:r>
        <w:br/>
      </w:r>
      <w:r>
        <w:rPr>
          <w:rFonts w:ascii="Times New Roman"/>
          <w:b w:val="false"/>
          <w:i w:val="false"/>
          <w:color w:val="000000"/>
          <w:sz w:val="28"/>
        </w:rPr>
        <w:t>
      4) 
</w:t>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5) 
</w:t>
      </w:r>
      <w:r>
        <w:rPr>
          <w:rFonts w:ascii="Times New Roman"/>
          <w:b w:val="false"/>
          <w:i w:val="false"/>
          <w:color w:val="000000"/>
          <w:sz w:val="28"/>
        </w:rPr>
        <w:t>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6) 
</w:t>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7) 
</w:t>
      </w:r>
      <w:r>
        <w:rPr>
          <w:rFonts w:ascii="Times New Roman"/>
          <w:b w:val="false"/>
          <w:i w:val="false"/>
          <w:color w:val="000000"/>
          <w:sz w:val="28"/>
        </w:rPr>
        <w:t>
ветеринариялық анықтама беруді;</w:t>
      </w:r>
      <w:r>
        <w:br/>
      </w:r>
      <w:r>
        <w:rPr>
          <w:rFonts w:ascii="Times New Roman"/>
          <w:b w:val="false"/>
          <w:i w:val="false"/>
          <w:color w:val="000000"/>
          <w:sz w:val="28"/>
        </w:rPr>
        <w:t>
      8) 
</w:t>
      </w: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9) 
</w:t>
      </w: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10) 
</w:t>
      </w:r>
      <w:r>
        <w:rPr>
          <w:rFonts w:ascii="Times New Roman"/>
          <w:b w:val="false"/>
          <w:i w:val="false"/>
          <w:color w:val="000000"/>
          <w:sz w:val="28"/>
        </w:rPr>
        <w:t xml:space="preserve">
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16.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1) 
</w:t>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2) 
</w:t>
      </w:r>
      <w:r>
        <w:rPr>
          <w:rFonts w:ascii="Times New Roman"/>
          <w:b w:val="false"/>
          <w:i w:val="false"/>
          <w:color w:val="000000"/>
          <w:sz w:val="28"/>
        </w:rPr>
        <w:t>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3) 
</w:t>
      </w:r>
      <w:r>
        <w:rPr>
          <w:rFonts w:ascii="Times New Roman"/>
          <w:b w:val="false"/>
          <w:i w:val="false"/>
          <w:color w:val="000000"/>
          <w:sz w:val="28"/>
        </w:rPr>
        <w:t>
уәкілетті орган белгілеген тәртіппен аумақты аймақтарға бөлу туралы шешім шығаруға;</w:t>
      </w:r>
      <w:r>
        <w:br/>
      </w:r>
      <w:r>
        <w:rPr>
          <w:rFonts w:ascii="Times New Roman"/>
          <w:b w:val="false"/>
          <w:i w:val="false"/>
          <w:color w:val="000000"/>
          <w:sz w:val="28"/>
        </w:rPr>
        <w:t>
      4) 
</w:t>
      </w:r>
      <w:r>
        <w:rPr>
          <w:rFonts w:ascii="Times New Roman"/>
          <w:b w:val="false"/>
          <w:i w:val="false"/>
          <w:color w:val="000000"/>
          <w:sz w:val="28"/>
        </w:rPr>
        <w:t>
заңнамаға сәйкес өзге құқықтар мен міндеттерді жүзеге асыруға құқылы.</w:t>
      </w:r>
      <w:r>
        <w:br/>
      </w:r>
      <w:r>
        <w:rPr>
          <w:rFonts w:ascii="Times New Roman"/>
          <w:b w:val="false"/>
          <w:i w:val="false"/>
          <w:color w:val="000000"/>
          <w:sz w:val="28"/>
        </w:rPr>
        <w:t>
 </w:t>
      </w:r>
    </w:p>
    <w:bookmarkEnd w:id="6"/>
    <w:bookmarkStart w:name="z71"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72" w:id="8"/>
    <w:p>
      <w:pPr>
        <w:spacing w:after="0"/>
        <w:ind w:left="0"/>
        <w:jc w:val="both"/>
      </w:pPr>
      <w:r>
        <w:rPr>
          <w:rFonts w:ascii="Times New Roman"/>
          <w:b w:val="false"/>
          <w:i w:val="false"/>
          <w:color w:val="000000"/>
          <w:sz w:val="28"/>
        </w:rPr>
        <w:t>      17. 
“Жалағаш аудандық ветеринария бөлімі” коммуналдық мемлекеттік мекемесіне басшылықты “Жалағаш аудандық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w:t>
      </w:r>
      <w:r>
        <w:rPr>
          <w:rFonts w:ascii="Times New Roman"/>
          <w:b w:val="false"/>
          <w:i w:val="false"/>
          <w:color w:val="000000"/>
          <w:sz w:val="28"/>
        </w:rPr>
        <w:t>
“Жалағаш аудандық ветеринария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19. 
</w:t>
      </w:r>
      <w:r>
        <w:rPr>
          <w:rFonts w:ascii="Times New Roman"/>
          <w:b w:val="false"/>
          <w:i w:val="false"/>
          <w:color w:val="000000"/>
          <w:sz w:val="28"/>
        </w:rPr>
        <w:t>
“Жалағаш аудандық ветеринария бөлімі” мемлекеттік мекемесінің бірінші басшысының өкілеттілігі:</w:t>
      </w:r>
      <w:r>
        <w:br/>
      </w:r>
      <w:r>
        <w:rPr>
          <w:rFonts w:ascii="Times New Roman"/>
          <w:b w:val="false"/>
          <w:i w:val="false"/>
          <w:color w:val="000000"/>
          <w:sz w:val="28"/>
        </w:rPr>
        <w:t>
      1) 
</w:t>
      </w:r>
      <w:r>
        <w:rPr>
          <w:rFonts w:ascii="Times New Roman"/>
          <w:b w:val="false"/>
          <w:i w:val="false"/>
          <w:color w:val="000000"/>
          <w:sz w:val="28"/>
        </w:rPr>
        <w:t>
Қазақстан Республикасы Конституциясының, заңдарының, Қазақстан Республикасы Президенті мен Үкіметі актілерінің, орталық органдардың және мәслихаттардың, әкімдіктердің, әкімдердің нормативтік құқықтық актілерінің нормаларының орындалуын ұйымдастырады;</w:t>
      </w:r>
      <w:r>
        <w:br/>
      </w:r>
      <w:r>
        <w:rPr>
          <w:rFonts w:ascii="Times New Roman"/>
          <w:b w:val="false"/>
          <w:i w:val="false"/>
          <w:color w:val="000000"/>
          <w:sz w:val="28"/>
        </w:rPr>
        <w:t>
      2) 
</w:t>
      </w:r>
      <w:r>
        <w:rPr>
          <w:rFonts w:ascii="Times New Roman"/>
          <w:b w:val="false"/>
          <w:i w:val="false"/>
          <w:color w:val="000000"/>
          <w:sz w:val="28"/>
        </w:rPr>
        <w:t>
бөлім қызметкерлерінің міндеттері мен өкілеттігін белгілейді ;</w:t>
      </w:r>
      <w:r>
        <w:br/>
      </w:r>
      <w:r>
        <w:rPr>
          <w:rFonts w:ascii="Times New Roman"/>
          <w:b w:val="false"/>
          <w:i w:val="false"/>
          <w:color w:val="000000"/>
          <w:sz w:val="28"/>
        </w:rPr>
        <w:t>
      3) 
</w:t>
      </w:r>
      <w:r>
        <w:rPr>
          <w:rFonts w:ascii="Times New Roman"/>
          <w:b w:val="false"/>
          <w:i w:val="false"/>
          <w:color w:val="000000"/>
          <w:sz w:val="28"/>
        </w:rPr>
        <w:t>
бөлім қызметкерлерін қызметке тағайындайды және қызметтен босатады;</w:t>
      </w:r>
      <w:r>
        <w:br/>
      </w:r>
      <w:r>
        <w:rPr>
          <w:rFonts w:ascii="Times New Roman"/>
          <w:b w:val="false"/>
          <w:i w:val="false"/>
          <w:color w:val="000000"/>
          <w:sz w:val="28"/>
        </w:rPr>
        <w:t>
      4) 
</w:t>
      </w:r>
      <w:r>
        <w:rPr>
          <w:rFonts w:ascii="Times New Roman"/>
          <w:b w:val="false"/>
          <w:i w:val="false"/>
          <w:color w:val="000000"/>
          <w:sz w:val="28"/>
        </w:rPr>
        <w:t>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5) 
</w:t>
      </w:r>
      <w:r>
        <w:rPr>
          <w:rFonts w:ascii="Times New Roman"/>
          <w:b w:val="false"/>
          <w:i w:val="false"/>
          <w:color w:val="000000"/>
          <w:sz w:val="28"/>
        </w:rPr>
        <w:t>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6) 
</w:t>
      </w:r>
      <w:r>
        <w:rPr>
          <w:rFonts w:ascii="Times New Roman"/>
          <w:b w:val="false"/>
          <w:i w:val="false"/>
          <w:color w:val="000000"/>
          <w:sz w:val="28"/>
        </w:rPr>
        <w:t>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w:t>
      </w:r>
      <w:r>
        <w:br/>
      </w:r>
      <w:r>
        <w:rPr>
          <w:rFonts w:ascii="Times New Roman"/>
          <w:b w:val="false"/>
          <w:i w:val="false"/>
          <w:color w:val="000000"/>
          <w:sz w:val="28"/>
        </w:rPr>
        <w:t>
      7) 
</w:t>
      </w:r>
      <w:r>
        <w:rPr>
          <w:rFonts w:ascii="Times New Roman"/>
          <w:b w:val="false"/>
          <w:i w:val="false"/>
          <w:color w:val="000000"/>
          <w:sz w:val="28"/>
        </w:rPr>
        <w:t>
берілген коммуналдық мүліктің сақталуын қамтамасыз етеді;</w:t>
      </w:r>
      <w:r>
        <w:br/>
      </w:r>
      <w:r>
        <w:rPr>
          <w:rFonts w:ascii="Times New Roman"/>
          <w:b w:val="false"/>
          <w:i w:val="false"/>
          <w:color w:val="000000"/>
          <w:sz w:val="28"/>
        </w:rPr>
        <w:t>
      8) 
</w:t>
      </w:r>
      <w:r>
        <w:rPr>
          <w:rFonts w:ascii="Times New Roman"/>
          <w:b w:val="false"/>
          <w:i w:val="false"/>
          <w:color w:val="000000"/>
          <w:sz w:val="28"/>
        </w:rPr>
        <w:t xml:space="preserve">
азаматтардың өтініштерін, арыздарын, шағымдарын қарайды, азаматтардың құқықтары мен бостандықтарын қорғау жөнінде шаралар қолданады; </w:t>
      </w:r>
      <w:r>
        <w:br/>
      </w:r>
      <w:r>
        <w:rPr>
          <w:rFonts w:ascii="Times New Roman"/>
          <w:b w:val="false"/>
          <w:i w:val="false"/>
          <w:color w:val="000000"/>
          <w:sz w:val="28"/>
        </w:rPr>
        <w:t>
      9) 
</w:t>
      </w:r>
      <w:r>
        <w:rPr>
          <w:rFonts w:ascii="Times New Roman"/>
          <w:b w:val="false"/>
          <w:i w:val="false"/>
          <w:color w:val="000000"/>
          <w:sz w:val="28"/>
        </w:rPr>
        <w:t xml:space="preserve">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10) 
</w:t>
      </w:r>
      <w:r>
        <w:rPr>
          <w:rFonts w:ascii="Times New Roman"/>
          <w:b w:val="false"/>
          <w:i w:val="false"/>
          <w:color w:val="000000"/>
          <w:sz w:val="28"/>
        </w:rPr>
        <w:t>
өз құзыреті шегінде бұйрықтарға қол қояды;</w:t>
      </w:r>
      <w:r>
        <w:br/>
      </w:r>
      <w:r>
        <w:rPr>
          <w:rFonts w:ascii="Times New Roman"/>
          <w:b w:val="false"/>
          <w:i w:val="false"/>
          <w:color w:val="000000"/>
          <w:sz w:val="28"/>
        </w:rPr>
        <w:t>
      11) 
</w:t>
      </w:r>
      <w:r>
        <w:rPr>
          <w:rFonts w:ascii="Times New Roman"/>
          <w:b w:val="false"/>
          <w:i w:val="false"/>
          <w:color w:val="000000"/>
          <w:sz w:val="28"/>
        </w:rPr>
        <w:t>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“Жалағаш аудандық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20. 
</w:t>
      </w:r>
      <w:r>
        <w:rPr>
          <w:rFonts w:ascii="Times New Roman"/>
          <w:b w:val="false"/>
          <w:i w:val="false"/>
          <w:color w:val="000000"/>
          <w:sz w:val="28"/>
        </w:rPr>
        <w:t>
“Жалағаш аудандық ветеринария бөлімі” коммуналдық мемлекеттік мекемесінің жұмыс тәртібін Қазақстан Республикасы заңнамасына сәйкес мекеме басшысы анықтайды.</w:t>
      </w:r>
      <w:r>
        <w:br/>
      </w:r>
      <w:r>
        <w:rPr>
          <w:rFonts w:ascii="Times New Roman"/>
          <w:b w:val="false"/>
          <w:i w:val="false"/>
          <w:color w:val="000000"/>
          <w:sz w:val="28"/>
        </w:rPr>
        <w:t>
</w:t>
      </w:r>
      <w:r>
        <w:rPr>
          <w:rFonts w:ascii="Times New Roman"/>
          <w:b w:val="false"/>
          <w:i w:val="false"/>
          <w:color w:val="000000"/>
          <w:sz w:val="28"/>
        </w:rPr>
        <w:t>
      “Жалағаш аудандық ветеринария бөлімі” коммуналдық мемлекеттік мекемесі қызметкерлерінің еңбегін ұйымдастыру Қазақстан Республикасының Еңбек кодексімен реттеледі.</w:t>
      </w:r>
      <w:r>
        <w:br/>
      </w:r>
      <w:r>
        <w:rPr>
          <w:rFonts w:ascii="Times New Roman"/>
          <w:b w:val="false"/>
          <w:i w:val="false"/>
          <w:color w:val="000000"/>
          <w:sz w:val="28"/>
        </w:rPr>
        <w:t>
 </w:t>
      </w:r>
    </w:p>
    <w:bookmarkEnd w:id="8"/>
    <w:bookmarkStart w:name="z89" w:id="9"/>
    <w:p>
      <w:pPr>
        <w:spacing w:after="0"/>
        <w:ind w:left="0"/>
        <w:jc w:val="left"/>
      </w:pPr>
      <w:r>
        <w:rPr>
          <w:rFonts w:ascii="Times New Roman"/>
          <w:b/>
          <w:i w:val="false"/>
          <w:color w:val="000000"/>
        </w:rPr>
        <w:t xml:space="preserve"> 
4. Мемлекеттік органның мүлкі</w:t>
      </w:r>
    </w:p>
    <w:bookmarkEnd w:id="9"/>
    <w:bookmarkStart w:name="z90" w:id="10"/>
    <w:p>
      <w:pPr>
        <w:spacing w:after="0"/>
        <w:ind w:left="0"/>
        <w:jc w:val="both"/>
      </w:pPr>
      <w:r>
        <w:rPr>
          <w:rFonts w:ascii="Times New Roman"/>
          <w:b w:val="false"/>
          <w:i w:val="false"/>
          <w:color w:val="000000"/>
          <w:sz w:val="28"/>
        </w:rPr>
        <w:t>      21. 
“Жалағаш аудандық ветеринария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
      “Жалағаш аудандық ветеринария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22. 
</w:t>
      </w:r>
      <w:r>
        <w:rPr>
          <w:rFonts w:ascii="Times New Roman"/>
          <w:b w:val="false"/>
          <w:i w:val="false"/>
          <w:color w:val="000000"/>
          <w:sz w:val="28"/>
        </w:rPr>
        <w:t>
“Жалағаш аудандық ветеринария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23. 
</w:t>
      </w:r>
      <w:r>
        <w:rPr>
          <w:rFonts w:ascii="Times New Roman"/>
          <w:b w:val="false"/>
          <w:i w:val="false"/>
          <w:color w:val="000000"/>
          <w:sz w:val="28"/>
        </w:rPr>
        <w:t>
Егер заңнамада өзгеше көзделмесе, “Жалағаш аудандық ветеринария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24. 
</w:t>
      </w:r>
      <w:r>
        <w:rPr>
          <w:rFonts w:ascii="Times New Roman"/>
          <w:b w:val="false"/>
          <w:i w:val="false"/>
          <w:color w:val="000000"/>
          <w:sz w:val="28"/>
        </w:rPr>
        <w:t xml:space="preserve">
Жалағаш ауданының әкімдігі “Жалағаш аудандық ветеринария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
      “Жалағаш аудандық ветеринария бөлімі” коммуналдық мемлекеттік мекемесіне бекітілген мүлікті Жалағаш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End w:id="10"/>
    <w:bookmarkStart w:name="z96"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97" w:id="12"/>
    <w:p>
      <w:pPr>
        <w:spacing w:after="0"/>
        <w:ind w:left="0"/>
        <w:jc w:val="both"/>
      </w:pPr>
      <w:r>
        <w:rPr>
          <w:rFonts w:ascii="Times New Roman"/>
          <w:b w:val="false"/>
          <w:i w:val="false"/>
          <w:color w:val="000000"/>
          <w:sz w:val="28"/>
        </w:rPr>
        <w:t>      25. 
“Жалағаш аудандық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2"/>
    <w:bookmarkStart w:name="z98" w:id="13"/>
    <w:p>
      <w:pPr>
        <w:spacing w:after="0"/>
        <w:ind w:left="0"/>
        <w:jc w:val="left"/>
      </w:pPr>
      <w:r>
        <w:rPr>
          <w:rFonts w:ascii="Times New Roman"/>
          <w:b/>
          <w:i w:val="false"/>
          <w:color w:val="000000"/>
        </w:rPr>
        <w:t xml:space="preserve"> 
“Жалағаш аудандық ветеринария бөлімі” коммуналдық мемлекеттік мекемесінің және оның ведомстволарының қарамағындағы ұйымдардың тізбесі</w:t>
      </w:r>
    </w:p>
    <w:bookmarkEnd w:id="13"/>
    <w:bookmarkStart w:name="z99" w:id="14"/>
    <w:p>
      <w:pPr>
        <w:spacing w:after="0"/>
        <w:ind w:left="0"/>
        <w:jc w:val="both"/>
      </w:pPr>
      <w:r>
        <w:rPr>
          <w:rFonts w:ascii="Times New Roman"/>
          <w:b w:val="false"/>
          <w:i w:val="false"/>
          <w:color w:val="000000"/>
          <w:sz w:val="28"/>
        </w:rPr>
        <w:t>      1.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