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bd867" w14:textId="91bd86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"Жалағаш аудандық қаржы бөлімі" коммуналдық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Жалағаш ауданы әкiмдiгiнiң 2014 жылғы 23 қыркүйектегі № 362 қаулысы. Қызылорда облысының Әдiлет департаментiнде 2014 жылғы 24 қазанда № 4778 болып тiркелдi. Күші жойылды - Қызылорда облысы Жалағаш ауданы әкімдігінің 2016 жылғы 11 мамырдағы № 95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Қызылорда облысы Жалағаш ауданы әкімдігінің 11.05.2016 </w:t>
      </w:r>
      <w:r>
        <w:rPr>
          <w:rFonts w:ascii="Times New Roman"/>
          <w:b w:val="false"/>
          <w:i w:val="false"/>
          <w:color w:val="ff0000"/>
          <w:sz w:val="28"/>
        </w:rPr>
        <w:t>№ 95</w:t>
      </w:r>
      <w:r>
        <w:rPr>
          <w:rFonts w:ascii="Times New Roman"/>
          <w:b w:val="false"/>
          <w:i w:val="false"/>
          <w:color w:val="ff0000"/>
          <w:sz w:val="28"/>
        </w:rPr>
        <w:t xml:space="preserve"> қаулысымен (14.05.2016 бастап күшіне енеді).</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 xml:space="preserve"> Заңына</w:t>
      </w:r>
      <w:r>
        <w:rPr>
          <w:rFonts w:ascii="Times New Roman"/>
          <w:b w:val="false"/>
          <w:i w:val="false"/>
          <w:color w:val="000000"/>
          <w:sz w:val="28"/>
        </w:rPr>
        <w:t xml:space="preserve"> және “Мемлекеттік мүлік туралы” Қазақстан Республикасының 2011 жылғы 1 наурыздағы Заңының 18-бабының </w:t>
      </w:r>
      <w:r>
        <w:rPr>
          <w:rFonts w:ascii="Times New Roman"/>
          <w:b w:val="false"/>
          <w:i w:val="false"/>
          <w:color w:val="000000"/>
          <w:sz w:val="28"/>
        </w:rPr>
        <w:t xml:space="preserve"> 8) тармақшасына</w:t>
      </w:r>
      <w:r>
        <w:rPr>
          <w:rFonts w:ascii="Times New Roman"/>
          <w:b w:val="false"/>
          <w:i w:val="false"/>
          <w:color w:val="000000"/>
          <w:sz w:val="28"/>
        </w:rPr>
        <w:t xml:space="preserve"> сәйкес Жалағаш ауданының әкімдігі </w:t>
      </w:r>
      <w:r>
        <w:rPr>
          <w:rFonts w:ascii="Times New Roman"/>
          <w:b/>
          <w:i w:val="false"/>
          <w:color w:val="000000"/>
          <w:sz w:val="28"/>
        </w:rPr>
        <w:t>ҚАУЛЫ ЕТЕДІ:</w:t>
      </w:r>
      <w:r>
        <w:br/>
      </w:r>
      <w:r>
        <w:rPr>
          <w:rFonts w:ascii="Times New Roman"/>
          <w:b w:val="false"/>
          <w:i w:val="false"/>
          <w:color w:val="000000"/>
          <w:sz w:val="28"/>
        </w:rPr>
        <w:t xml:space="preserve">
      1. </w:t>
      </w:r>
      <w:r>
        <w:rPr>
          <w:rFonts w:ascii="Times New Roman"/>
          <w:b w:val="false"/>
          <w:i w:val="false"/>
          <w:color w:val="000000"/>
          <w:sz w:val="28"/>
        </w:rPr>
        <w:t xml:space="preserve">Қоса беріліп отырған “Жалағаш аудандық қаржы бөлімі” коммуналдық мемлекеттік мекемесінің </w:t>
      </w:r>
      <w:r>
        <w:rPr>
          <w:rFonts w:ascii="Times New Roman"/>
          <w:b w:val="false"/>
          <w:i w:val="false"/>
          <w:color w:val="000000"/>
          <w:sz w:val="28"/>
        </w:rPr>
        <w:t xml:space="preserve"> Ережесі</w:t>
      </w:r>
      <w:r>
        <w:rPr>
          <w:rFonts w:ascii="Times New Roman"/>
          <w:b w:val="false"/>
          <w:i w:val="false"/>
          <w:color w:val="000000"/>
          <w:sz w:val="28"/>
        </w:rPr>
        <w:t xml:space="preserve"> бекітілсін.</w:t>
      </w:r>
      <w:r>
        <w:br/>
      </w:r>
      <w:r>
        <w:rPr>
          <w:rFonts w:ascii="Times New Roman"/>
          <w:b w:val="false"/>
          <w:i w:val="false"/>
          <w:color w:val="000000"/>
          <w:sz w:val="28"/>
        </w:rPr>
        <w:t xml:space="preserve">
      2. </w:t>
      </w:r>
      <w:r>
        <w:rPr>
          <w:rFonts w:ascii="Times New Roman"/>
          <w:b w:val="false"/>
          <w:i w:val="false"/>
          <w:color w:val="000000"/>
          <w:sz w:val="28"/>
        </w:rPr>
        <w:t>Осы қаулының орындалуын бақылауды өзіме қалдырамын.</w:t>
      </w:r>
      <w:r>
        <w:br/>
      </w:r>
      <w:r>
        <w:rPr>
          <w:rFonts w:ascii="Times New Roman"/>
          <w:b w:val="false"/>
          <w:i w:val="false"/>
          <w:color w:val="000000"/>
          <w:sz w:val="28"/>
        </w:rPr>
        <w:t xml:space="preserve">
      3. </w:t>
      </w:r>
      <w:r>
        <w:rPr>
          <w:rFonts w:ascii="Times New Roman"/>
          <w:b w:val="false"/>
          <w:i w:val="false"/>
          <w:color w:val="000000"/>
          <w:sz w:val="28"/>
        </w:rPr>
        <w:t>Осы қаулы алғашқы ресми жарияланған күнінен кейін күнтiзбелiк он күн өткен соң қолданысқа енгiзiледi.</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Жалағаш ауданы әкімінің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Ө.Елеусінов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Жалағаш ауданы әкімдігінің</w:t>
            </w:r>
            <w:r>
              <w:br/>
            </w:r>
            <w:r>
              <w:rPr>
                <w:rFonts w:ascii="Times New Roman"/>
                <w:b w:val="false"/>
                <w:i w:val="false"/>
                <w:color w:val="000000"/>
                <w:sz w:val="20"/>
              </w:rPr>
              <w:t>2014 жылғы 23 қыркүйектегі</w:t>
            </w:r>
            <w:r>
              <w:br/>
            </w:r>
            <w:r>
              <w:rPr>
                <w:rFonts w:ascii="Times New Roman"/>
                <w:b w:val="false"/>
                <w:i w:val="false"/>
                <w:color w:val="000000"/>
                <w:sz w:val="20"/>
              </w:rPr>
              <w:t>№ 362 қаулысымен бекітілген</w:t>
            </w:r>
          </w:p>
        </w:tc>
      </w:tr>
    </w:tbl>
    <w:bookmarkStart w:name="z8" w:id="0"/>
    <w:p>
      <w:pPr>
        <w:spacing w:after="0"/>
        <w:ind w:left="0"/>
        <w:jc w:val="left"/>
      </w:pPr>
      <w:r>
        <w:rPr>
          <w:rFonts w:ascii="Times New Roman"/>
          <w:b/>
          <w:i w:val="false"/>
          <w:color w:val="000000"/>
        </w:rPr>
        <w:t xml:space="preserve"> </w:t>
      </w:r>
      <w:r>
        <w:rPr>
          <w:rFonts w:ascii="Times New Roman"/>
          <w:b/>
          <w:i w:val="false"/>
          <w:color w:val="000000"/>
        </w:rPr>
        <w:t>“Жалағаш аудандық қаржы бөлімі” коммуналдық мемлекеттік мекемесінің</w:t>
      </w:r>
      <w:r>
        <w:rPr>
          <w:rFonts w:ascii="Times New Roman"/>
          <w:b/>
          <w:i w:val="false"/>
          <w:color w:val="000000"/>
        </w:rPr>
        <w:t xml:space="preserve"> Ережесі</w:t>
      </w:r>
    </w:p>
    <w:bookmarkEnd w:id="0"/>
    <w:bookmarkStart w:name="z84"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“Жалағаш аудандық қаржы бөлімі” коммуналдық мемлекеттік мекемесі, бюджетті атқару, жергілікті бюджеттің атқарылуы бойынша бухгалтерлік есепке алуды, бюджеттік есепке алу мен бюджеттік есептілікті жүргізу, коммуналдық мүлікті басқару, мемлекеттің коммуналдық мүлікке құқығын іске асыру және жекешелендіру саласындағы жұмыстарды жүзеге асыратын Қазақстан Республикасының мемлекеттік органы болып табылады.</w:t>
      </w:r>
      <w:r>
        <w:br/>
      </w:r>
      <w:r>
        <w:rPr>
          <w:rFonts w:ascii="Times New Roman"/>
          <w:b w:val="false"/>
          <w:i w:val="false"/>
          <w:color w:val="000000"/>
          <w:sz w:val="28"/>
        </w:rPr>
        <w:t xml:space="preserve">
      2. </w:t>
      </w:r>
      <w:r>
        <w:rPr>
          <w:rFonts w:ascii="Times New Roman"/>
          <w:b w:val="false"/>
          <w:i w:val="false"/>
          <w:color w:val="000000"/>
          <w:sz w:val="28"/>
        </w:rPr>
        <w:t xml:space="preserve">“Жалағаш аудандық қаржы бөлімі” коммуналдық мемлекеттік мекемесі өз қызметін Қазақстан Республикасының </w:t>
      </w:r>
      <w:r>
        <w:rPr>
          <w:rFonts w:ascii="Times New Roman"/>
          <w:b w:val="false"/>
          <w:i w:val="false"/>
          <w:color w:val="000000"/>
          <w:sz w:val="28"/>
        </w:rPr>
        <w:t xml:space="preserve"> 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xml:space="preserve">
      3. </w:t>
      </w:r>
      <w:r>
        <w:rPr>
          <w:rFonts w:ascii="Times New Roman"/>
          <w:b w:val="false"/>
          <w:i w:val="false"/>
          <w:color w:val="000000"/>
          <w:sz w:val="28"/>
        </w:rPr>
        <w:t>“Жалағаш аудандық қаржы бөлімі” коммуналдық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xml:space="preserve">
      4. </w:t>
      </w:r>
      <w:r>
        <w:rPr>
          <w:rFonts w:ascii="Times New Roman"/>
          <w:b w:val="false"/>
          <w:i w:val="false"/>
          <w:color w:val="000000"/>
          <w:sz w:val="28"/>
        </w:rPr>
        <w:t>“Жалағаш аудандық қаржы бөлімі” коммуналдық мемлекеттік мекемесі азаматтық-құқықтық қатынастарға өз атынан түседі.</w:t>
      </w:r>
      <w:r>
        <w:br/>
      </w:r>
      <w:r>
        <w:rPr>
          <w:rFonts w:ascii="Times New Roman"/>
          <w:b w:val="false"/>
          <w:i w:val="false"/>
          <w:color w:val="000000"/>
          <w:sz w:val="28"/>
        </w:rPr>
        <w:t xml:space="preserve">
      5. </w:t>
      </w:r>
      <w:r>
        <w:rPr>
          <w:rFonts w:ascii="Times New Roman"/>
          <w:b w:val="false"/>
          <w:i w:val="false"/>
          <w:color w:val="000000"/>
          <w:sz w:val="28"/>
        </w:rPr>
        <w:t>“Жалағаш аудандық қаржы бөлімі” коммуналдық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xml:space="preserve">
      6. </w:t>
      </w:r>
      <w:r>
        <w:rPr>
          <w:rFonts w:ascii="Times New Roman"/>
          <w:b w:val="false"/>
          <w:i w:val="false"/>
          <w:color w:val="000000"/>
          <w:sz w:val="28"/>
        </w:rPr>
        <w:t>“Жалағаш аудандық қаржы бөлімі” коммуналдық мемлекеттік мекемесі өз құзыретінің мәселелері бойынша заңнамада белгіленген тәртіппен “Жалағаш аудандық қаржы бөлімі” коммуналдық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xml:space="preserve">
      7. </w:t>
      </w:r>
      <w:r>
        <w:rPr>
          <w:rFonts w:ascii="Times New Roman"/>
          <w:b w:val="false"/>
          <w:i w:val="false"/>
          <w:color w:val="000000"/>
          <w:sz w:val="28"/>
        </w:rPr>
        <w:t>“Жалағаш аудандық қаржы бөлімі” коммуналдық мемлекеттік мекемесінің құрылтайшысы Жалағаш ауданының әкімдігі болып табылады.</w:t>
      </w:r>
      <w:r>
        <w:br/>
      </w:r>
      <w:r>
        <w:rPr>
          <w:rFonts w:ascii="Times New Roman"/>
          <w:b w:val="false"/>
          <w:i w:val="false"/>
          <w:color w:val="000000"/>
          <w:sz w:val="28"/>
        </w:rPr>
        <w:t>
      </w:t>
      </w:r>
      <w:r>
        <w:rPr>
          <w:rFonts w:ascii="Times New Roman"/>
          <w:b w:val="false"/>
          <w:i w:val="false"/>
          <w:color w:val="000000"/>
          <w:sz w:val="28"/>
        </w:rPr>
        <w:t>“Жалағаш аудандық қаржы бөлімі” коммуналдық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xml:space="preserve">
      8. </w:t>
      </w:r>
      <w:r>
        <w:rPr>
          <w:rFonts w:ascii="Times New Roman"/>
          <w:b w:val="false"/>
          <w:i w:val="false"/>
          <w:color w:val="000000"/>
          <w:sz w:val="28"/>
        </w:rPr>
        <w:t>Заңды тұлғаның орналасқан жері: индекс 120200, Қазақстан Республикасы, Қызылорда облысы, Жалағаш ауданы, Жалағаш кенті, Төле би көшесі № 3 А.</w:t>
      </w:r>
      <w:r>
        <w:br/>
      </w:r>
      <w:r>
        <w:rPr>
          <w:rFonts w:ascii="Times New Roman"/>
          <w:b w:val="false"/>
          <w:i w:val="false"/>
          <w:color w:val="000000"/>
          <w:sz w:val="28"/>
        </w:rPr>
        <w:t xml:space="preserve">
      9. </w:t>
      </w:r>
      <w:r>
        <w:rPr>
          <w:rFonts w:ascii="Times New Roman"/>
          <w:b w:val="false"/>
          <w:i w:val="false"/>
          <w:color w:val="000000"/>
          <w:sz w:val="28"/>
        </w:rPr>
        <w:t xml:space="preserve">Мемлекеттік органның толық атауы: “Жалағаш аудандық қаржы бөлімі” коммуналдық мемлекеттік мекемесі. </w:t>
      </w:r>
      <w:r>
        <w:br/>
      </w:r>
      <w:r>
        <w:rPr>
          <w:rFonts w:ascii="Times New Roman"/>
          <w:b w:val="false"/>
          <w:i w:val="false"/>
          <w:color w:val="000000"/>
          <w:sz w:val="28"/>
        </w:rPr>
        <w:t>
      </w:t>
      </w:r>
      <w:r>
        <w:rPr>
          <w:rFonts w:ascii="Times New Roman"/>
          <w:b w:val="false"/>
          <w:i w:val="false"/>
          <w:color w:val="000000"/>
          <w:sz w:val="28"/>
        </w:rPr>
        <w:t>10. “Жалағаш аудандық қаржы бөлімі” коммуналдық мемлекеттік мекемесінің жұмыс кестесі: сенбі және жексенбі, заңнама актілерімен белгіленген басқа демалыс және мереке күндерінен басқа демалыс және мереке күндерінен бөлек, күн сайын дүйсенбіден бастап жұманы қоса алғанда, сағат 09.00-ден 19.00-ге дейін (сағат 13.00-ден 15.00-ге дейін үзіліс).</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Ескерту. 10-тармақ жаңа редакцияда - Қызылорда облысы Жалағаш ауданы әкімдігінің 19.01.2016 </w:t>
      </w:r>
      <w:r>
        <w:rPr>
          <w:rFonts w:ascii="Times New Roman"/>
          <w:b w:val="false"/>
          <w:i w:val="false"/>
          <w:color w:val="ff0000"/>
          <w:sz w:val="28"/>
        </w:rPr>
        <w:t>№ 6</w:t>
      </w:r>
      <w:r>
        <w:rPr>
          <w:rFonts w:ascii="Times New Roman"/>
          <w:b w:val="false"/>
          <w:i w:val="false"/>
          <w:color w:val="ff0000"/>
          <w:sz w:val="28"/>
        </w:rPr>
        <w:t xml:space="preserve"> қаулысымен (алғашқы ресми жарияланған күнінен бастап қолданысқа енгiзiледi).</w:t>
      </w:r>
      <w:r>
        <w:br/>
      </w:r>
      <w:r>
        <w:rPr>
          <w:rFonts w:ascii="Times New Roman"/>
          <w:b w:val="false"/>
          <w:i w:val="false"/>
          <w:color w:val="000000"/>
          <w:sz w:val="28"/>
        </w:rPr>
        <w:t xml:space="preserve">
      11. </w:t>
      </w:r>
      <w:r>
        <w:rPr>
          <w:rFonts w:ascii="Times New Roman"/>
          <w:b w:val="false"/>
          <w:i w:val="false"/>
          <w:color w:val="000000"/>
          <w:sz w:val="28"/>
        </w:rPr>
        <w:t>Осы Ереже “Жалағаш аудандық қаржы бөлімі” коммуналдық мемлекеттік мекемесінің құрылтай құжаты болып табылады.</w:t>
      </w:r>
      <w:r>
        <w:br/>
      </w:r>
      <w:r>
        <w:rPr>
          <w:rFonts w:ascii="Times New Roman"/>
          <w:b w:val="false"/>
          <w:i w:val="false"/>
          <w:color w:val="000000"/>
          <w:sz w:val="28"/>
        </w:rPr>
        <w:t xml:space="preserve">
      12. </w:t>
      </w:r>
      <w:r>
        <w:rPr>
          <w:rFonts w:ascii="Times New Roman"/>
          <w:b w:val="false"/>
          <w:i w:val="false"/>
          <w:color w:val="000000"/>
          <w:sz w:val="28"/>
        </w:rPr>
        <w:t>“Жалағаш аудандық қаржы бөлімі” коммуналдық мемлекеттік мекемесінің қызметін қаржыландыру аудан бюджетінен жүзеге асырылады.</w:t>
      </w:r>
      <w:r>
        <w:br/>
      </w:r>
      <w:r>
        <w:rPr>
          <w:rFonts w:ascii="Times New Roman"/>
          <w:b w:val="false"/>
          <w:i w:val="false"/>
          <w:color w:val="000000"/>
          <w:sz w:val="28"/>
        </w:rPr>
        <w:t xml:space="preserve">
      13. </w:t>
      </w:r>
      <w:r>
        <w:rPr>
          <w:rFonts w:ascii="Times New Roman"/>
          <w:b w:val="false"/>
          <w:i w:val="false"/>
          <w:color w:val="000000"/>
          <w:sz w:val="28"/>
        </w:rPr>
        <w:t>“Жалағаш аудандық қаржы бөлімі” коммуналдық мемлекеттік мекемесіне кәсіпкерлік субъектілерімен “Жалағаш аудандық қаржы бөлімі” коммуналдық мемлекеттік мекемесі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p>
    <w:bookmarkStart w:name="z26" w:id="2"/>
    <w:p>
      <w:pPr>
        <w:spacing w:after="0"/>
        <w:ind w:left="0"/>
        <w:jc w:val="left"/>
      </w:pPr>
      <w:r>
        <w:rPr>
          <w:rFonts w:ascii="Times New Roman"/>
          <w:b/>
          <w:i w:val="false"/>
          <w:color w:val="000000"/>
        </w:rPr>
        <w:t xml:space="preserve"> 2. Мемлекеттік органның миссиясы, негізгі міндеттері,</w:t>
      </w:r>
      <w:r>
        <w:rPr>
          <w:rFonts w:ascii="Times New Roman"/>
          <w:b/>
          <w:i w:val="false"/>
          <w:color w:val="000000"/>
        </w:rPr>
        <w:t xml:space="preserve"> функциялары, құқықтары мен міндеттері</w:t>
      </w:r>
    </w:p>
    <w:bookmarkEnd w:id="2"/>
    <w:p>
      <w:pPr>
        <w:spacing w:after="0"/>
        <w:ind w:left="0"/>
        <w:jc w:val="left"/>
      </w:pPr>
      <w:r>
        <w:rPr>
          <w:rFonts w:ascii="Times New Roman"/>
          <w:b w:val="false"/>
          <w:i w:val="false"/>
          <w:color w:val="000000"/>
          <w:sz w:val="28"/>
        </w:rPr>
        <w:t xml:space="preserve">      14. </w:t>
      </w:r>
      <w:r>
        <w:rPr>
          <w:rFonts w:ascii="Times New Roman"/>
          <w:b w:val="false"/>
          <w:i w:val="false"/>
          <w:color w:val="000000"/>
          <w:sz w:val="28"/>
        </w:rPr>
        <w:t>“Жалағаш аудандық қаржы бөлімі” коммуналдық мемлекеттік мекемесінің миссиясы:</w:t>
      </w:r>
      <w:r>
        <w:br/>
      </w:r>
      <w:r>
        <w:rPr>
          <w:rFonts w:ascii="Times New Roman"/>
          <w:b w:val="false"/>
          <w:i w:val="false"/>
          <w:color w:val="000000"/>
          <w:sz w:val="28"/>
        </w:rPr>
        <w:t>
      </w:t>
      </w:r>
      <w:r>
        <w:rPr>
          <w:rFonts w:ascii="Times New Roman"/>
          <w:b w:val="false"/>
          <w:i w:val="false"/>
          <w:color w:val="000000"/>
          <w:sz w:val="28"/>
        </w:rPr>
        <w:t>Аудан бюджетінің атқарылуын талдау және ауданның коммуналдық меншігін басқару саласындағы мемлекеттік саясатты іске асыру жөніндегі қызметтер болып табылады.</w:t>
      </w:r>
      <w:r>
        <w:br/>
      </w:r>
      <w:r>
        <w:rPr>
          <w:rFonts w:ascii="Times New Roman"/>
          <w:b w:val="false"/>
          <w:i w:val="false"/>
          <w:color w:val="000000"/>
          <w:sz w:val="28"/>
        </w:rPr>
        <w:t xml:space="preserve">
      15. </w:t>
      </w:r>
      <w:r>
        <w:rPr>
          <w:rFonts w:ascii="Times New Roman"/>
          <w:b w:val="false"/>
          <w:i w:val="false"/>
          <w:color w:val="000000"/>
          <w:sz w:val="28"/>
        </w:rPr>
        <w:t>Міндеттері:</w:t>
      </w:r>
      <w:r>
        <w:br/>
      </w:r>
      <w:r>
        <w:rPr>
          <w:rFonts w:ascii="Times New Roman"/>
          <w:b w:val="false"/>
          <w:i w:val="false"/>
          <w:color w:val="000000"/>
          <w:sz w:val="28"/>
        </w:rPr>
        <w:t xml:space="preserve">
      1) </w:t>
      </w:r>
      <w:r>
        <w:rPr>
          <w:rFonts w:ascii="Times New Roman"/>
          <w:b w:val="false"/>
          <w:i w:val="false"/>
          <w:color w:val="000000"/>
          <w:sz w:val="28"/>
        </w:rPr>
        <w:t>ауданның әлеуметтік-экономикалық дамуының стратегиялық мақсаттарын және басымдықтарын, негізгі бағыттарын қалыптастыру және оның атқару процесін жетілдіру;</w:t>
      </w:r>
      <w:r>
        <w:br/>
      </w:r>
      <w:r>
        <w:rPr>
          <w:rFonts w:ascii="Times New Roman"/>
          <w:b w:val="false"/>
          <w:i w:val="false"/>
          <w:color w:val="000000"/>
          <w:sz w:val="28"/>
        </w:rPr>
        <w:t xml:space="preserve">
      2) </w:t>
      </w:r>
      <w:r>
        <w:rPr>
          <w:rFonts w:ascii="Times New Roman"/>
          <w:b w:val="false"/>
          <w:i w:val="false"/>
          <w:color w:val="000000"/>
          <w:sz w:val="28"/>
        </w:rPr>
        <w:t>аудан бюджетін қалыптастыру және оның атқару процесін жетілдіру;</w:t>
      </w:r>
      <w:r>
        <w:br/>
      </w:r>
      <w:r>
        <w:rPr>
          <w:rFonts w:ascii="Times New Roman"/>
          <w:b w:val="false"/>
          <w:i w:val="false"/>
          <w:color w:val="000000"/>
          <w:sz w:val="28"/>
        </w:rPr>
        <w:t xml:space="preserve">
      3) </w:t>
      </w:r>
      <w:r>
        <w:rPr>
          <w:rFonts w:ascii="Times New Roman"/>
          <w:b w:val="false"/>
          <w:i w:val="false"/>
          <w:color w:val="000000"/>
          <w:sz w:val="28"/>
        </w:rPr>
        <w:t>аудан көлеміндегі коммуналдық меншікті басқару, мемлекеттік сатып алу мониторингін жүргізу және есебін алу.</w:t>
      </w:r>
      <w:r>
        <w:br/>
      </w:r>
      <w:r>
        <w:rPr>
          <w:rFonts w:ascii="Times New Roman"/>
          <w:b w:val="false"/>
          <w:i w:val="false"/>
          <w:color w:val="000000"/>
          <w:sz w:val="28"/>
        </w:rPr>
        <w:t xml:space="preserve">
      16. </w:t>
      </w:r>
      <w:r>
        <w:rPr>
          <w:rFonts w:ascii="Times New Roman"/>
          <w:b w:val="false"/>
          <w:i w:val="false"/>
          <w:color w:val="000000"/>
          <w:sz w:val="28"/>
        </w:rPr>
        <w:t>Функциялары:</w:t>
      </w:r>
      <w:r>
        <w:br/>
      </w:r>
      <w:r>
        <w:rPr>
          <w:rFonts w:ascii="Times New Roman"/>
          <w:b w:val="false"/>
          <w:i w:val="false"/>
          <w:color w:val="000000"/>
          <w:sz w:val="28"/>
        </w:rPr>
        <w:t xml:space="preserve">
      1) </w:t>
      </w:r>
      <w:r>
        <w:rPr>
          <w:rFonts w:ascii="Times New Roman"/>
          <w:b w:val="false"/>
          <w:i w:val="false"/>
          <w:color w:val="000000"/>
          <w:sz w:val="28"/>
        </w:rPr>
        <w:t>мемлекеттік қаржыны және коммуналдық меншікті басқару саласында мемлекеттік саясаттың мақсаттары мен басымдықтарын айқындауға қатысу;</w:t>
      </w:r>
      <w:r>
        <w:br/>
      </w:r>
      <w:r>
        <w:rPr>
          <w:rFonts w:ascii="Times New Roman"/>
          <w:b w:val="false"/>
          <w:i w:val="false"/>
          <w:color w:val="000000"/>
          <w:sz w:val="28"/>
        </w:rPr>
        <w:t xml:space="preserve">
      2) </w:t>
      </w:r>
      <w:r>
        <w:rPr>
          <w:rFonts w:ascii="Times New Roman"/>
          <w:b w:val="false"/>
          <w:i w:val="false"/>
          <w:color w:val="000000"/>
          <w:sz w:val="28"/>
        </w:rPr>
        <w:t>аудан бюджетінің атқарылуына талдау жасау, аудан бюджеті жобасының негізгі көрсеткіштерін анықтау;</w:t>
      </w:r>
      <w:r>
        <w:br/>
      </w:r>
      <w:r>
        <w:rPr>
          <w:rFonts w:ascii="Times New Roman"/>
          <w:b w:val="false"/>
          <w:i w:val="false"/>
          <w:color w:val="000000"/>
          <w:sz w:val="28"/>
        </w:rPr>
        <w:t xml:space="preserve">
      3) </w:t>
      </w:r>
      <w:r>
        <w:rPr>
          <w:rFonts w:ascii="Times New Roman"/>
          <w:b w:val="false"/>
          <w:i w:val="false"/>
          <w:color w:val="000000"/>
          <w:sz w:val="28"/>
        </w:rPr>
        <w:t>аудан бюджетінің қаржыландыру жиынтық жоспарын бекіту және оларға өзгерістер енгізу;</w:t>
      </w:r>
      <w:r>
        <w:br/>
      </w:r>
      <w:r>
        <w:rPr>
          <w:rFonts w:ascii="Times New Roman"/>
          <w:b w:val="false"/>
          <w:i w:val="false"/>
          <w:color w:val="000000"/>
          <w:sz w:val="28"/>
        </w:rPr>
        <w:t xml:space="preserve">
      4) </w:t>
      </w:r>
      <w:r>
        <w:rPr>
          <w:rFonts w:ascii="Times New Roman"/>
          <w:b w:val="false"/>
          <w:i w:val="false"/>
          <w:color w:val="000000"/>
          <w:sz w:val="28"/>
        </w:rPr>
        <w:t>аудан бюджетінің атқарылуына мониторинг жүргізу және талдау жасау;</w:t>
      </w:r>
      <w:r>
        <w:br/>
      </w:r>
      <w:r>
        <w:rPr>
          <w:rFonts w:ascii="Times New Roman"/>
          <w:b w:val="false"/>
          <w:i w:val="false"/>
          <w:color w:val="000000"/>
          <w:sz w:val="28"/>
        </w:rPr>
        <w:t>
      </w:t>
      </w:r>
      <w:r>
        <w:rPr>
          <w:rFonts w:ascii="Times New Roman"/>
          <w:b w:val="false"/>
          <w:i w:val="false"/>
          <w:color w:val="000000"/>
          <w:sz w:val="28"/>
        </w:rPr>
        <w:t>4-1) “Қоғамдық кеңестер туралы” Қазақстан Республикасының Заңына сәйкес құрылатын қоғамдық кеңестің отырысында аудан бюджетінің атқарылуы туралы жылдық есепті талқылауды өткізу;</w:t>
      </w:r>
      <w:r>
        <w:br/>
      </w:r>
      <w:r>
        <w:rPr>
          <w:rFonts w:ascii="Times New Roman"/>
          <w:b w:val="false"/>
          <w:i w:val="false"/>
          <w:color w:val="000000"/>
          <w:sz w:val="28"/>
        </w:rPr>
        <w:t xml:space="preserve">
      5) </w:t>
      </w:r>
      <w:r>
        <w:rPr>
          <w:rFonts w:ascii="Times New Roman"/>
          <w:b w:val="false"/>
          <w:i w:val="false"/>
          <w:color w:val="000000"/>
          <w:sz w:val="28"/>
        </w:rPr>
        <w:t>өз қызметі саласында заңнаманың қолданылу тәжірибесін талдау және қорытындылау, оны жетілдіру жөнінде ұсыныстар беру;</w:t>
      </w:r>
      <w:r>
        <w:br/>
      </w:r>
      <w:r>
        <w:rPr>
          <w:rFonts w:ascii="Times New Roman"/>
          <w:b w:val="false"/>
          <w:i w:val="false"/>
          <w:color w:val="000000"/>
          <w:sz w:val="28"/>
        </w:rPr>
        <w:t xml:space="preserve">
      6) </w:t>
      </w:r>
      <w:r>
        <w:rPr>
          <w:rFonts w:ascii="Times New Roman"/>
          <w:b w:val="false"/>
          <w:i w:val="false"/>
          <w:color w:val="000000"/>
          <w:sz w:val="28"/>
        </w:rPr>
        <w:t>өз құзыретіне жататын мәселелер бойынша нормативтік құқықтық актілерді әзірлеуге қатысу;</w:t>
      </w:r>
      <w:r>
        <w:br/>
      </w:r>
      <w:r>
        <w:rPr>
          <w:rFonts w:ascii="Times New Roman"/>
          <w:b w:val="false"/>
          <w:i w:val="false"/>
          <w:color w:val="000000"/>
          <w:sz w:val="28"/>
        </w:rPr>
        <w:t xml:space="preserve">
      7) </w:t>
      </w:r>
      <w:r>
        <w:rPr>
          <w:rFonts w:ascii="Times New Roman"/>
          <w:b w:val="false"/>
          <w:i w:val="false"/>
          <w:color w:val="000000"/>
          <w:sz w:val="28"/>
        </w:rPr>
        <w:t xml:space="preserve">аудандық коммуналдық мүлікті басқару, оны қорғау жөніндегі шараларды жүзеге асыру; </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8) алынып тасталды - Қызылорда облысы Жалағаш ауданы әкімдігінің 18.12.2014 </w:t>
      </w:r>
      <w:r>
        <w:rPr>
          <w:rFonts w:ascii="Times New Roman"/>
          <w:b w:val="false"/>
          <w:i w:val="false"/>
          <w:color w:val="ff0000"/>
          <w:sz w:val="28"/>
        </w:rPr>
        <w:t xml:space="preserve"> № 486</w:t>
      </w:r>
      <w:r>
        <w:rPr>
          <w:rFonts w:ascii="Times New Roman"/>
          <w:b w:val="false"/>
          <w:i w:val="false"/>
          <w:color w:val="ff0000"/>
          <w:sz w:val="28"/>
        </w:rPr>
        <w:t xml:space="preserve"> қаулысымен (алғашқы ресми жарияланған күнінен кейін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000000"/>
          <w:sz w:val="28"/>
        </w:rPr>
        <w:t>9) аудандық коммуналдық мүлікті, сондай-ақ мүліктік кешен ретінде кәсіпорындарды жекешелендіру туралы шешім қабылдау;</w:t>
      </w:r>
      <w:r>
        <w:br/>
      </w:r>
      <w:r>
        <w:rPr>
          <w:rFonts w:ascii="Times New Roman"/>
          <w:b w:val="false"/>
          <w:i w:val="false"/>
          <w:color w:val="000000"/>
          <w:sz w:val="28"/>
        </w:rPr>
        <w:t xml:space="preserve">
      10) </w:t>
      </w:r>
      <w:r>
        <w:rPr>
          <w:rFonts w:ascii="Times New Roman"/>
          <w:b w:val="false"/>
          <w:i w:val="false"/>
          <w:color w:val="000000"/>
          <w:sz w:val="28"/>
        </w:rPr>
        <w:t xml:space="preserve">“Мемлекеттік сатып алу туралы” Қазақстан Республикасының Заңына сәйкес аудандық коммуналдық мүлікті жекешелендіру бойынша сауда-саттық өткізу туралы хабарламаны жариялау үшін мерзімді баспа басылымын айқындау жөнінде конкурс өткізу; </w:t>
      </w:r>
      <w:r>
        <w:br/>
      </w:r>
      <w:r>
        <w:rPr>
          <w:rFonts w:ascii="Times New Roman"/>
          <w:b w:val="false"/>
          <w:i w:val="false"/>
          <w:color w:val="000000"/>
          <w:sz w:val="28"/>
        </w:rPr>
        <w:t xml:space="preserve">
      11) </w:t>
      </w:r>
      <w:r>
        <w:rPr>
          <w:rFonts w:ascii="Times New Roman"/>
          <w:b w:val="false"/>
          <w:i w:val="false"/>
          <w:color w:val="000000"/>
          <w:sz w:val="28"/>
        </w:rPr>
        <w:t>аудандық коммуналдық мүлікті жеке тұлғаларға және мемлекеттік емес заңды тұлғаларға кейіннен сатып алу құқығынсыз, шағын кәсіпкерлік субъектілерінің меншігіне кейіннен сатып алу құқығымен немесе кейіннен меншігіне өтеусіз негізде беру құқығымен мүліктік жалдауға (жалға алуға), сенімгерлікпен басқаруға беру;</w:t>
      </w:r>
      <w:r>
        <w:br/>
      </w:r>
      <w:r>
        <w:rPr>
          <w:rFonts w:ascii="Times New Roman"/>
          <w:b w:val="false"/>
          <w:i w:val="false"/>
          <w:color w:val="000000"/>
          <w:sz w:val="28"/>
        </w:rPr>
        <w:t xml:space="preserve">
      12) </w:t>
      </w:r>
      <w:r>
        <w:rPr>
          <w:rFonts w:ascii="Times New Roman"/>
          <w:b w:val="false"/>
          <w:i w:val="false"/>
          <w:color w:val="000000"/>
          <w:sz w:val="28"/>
        </w:rPr>
        <w:t xml:space="preserve">аудандық коммуналдық мүліктің пайдаланылу және сақталуын бақылауды қамтамасыз ету; </w:t>
      </w:r>
      <w:r>
        <w:br/>
      </w:r>
      <w:r>
        <w:rPr>
          <w:rFonts w:ascii="Times New Roman"/>
          <w:b w:val="false"/>
          <w:i w:val="false"/>
          <w:color w:val="000000"/>
          <w:sz w:val="28"/>
        </w:rPr>
        <w:t xml:space="preserve">
      13) </w:t>
      </w:r>
      <w:r>
        <w:rPr>
          <w:rFonts w:ascii="Times New Roman"/>
          <w:b w:val="false"/>
          <w:i w:val="false"/>
          <w:color w:val="000000"/>
          <w:sz w:val="28"/>
        </w:rPr>
        <w:t>ауданның жергілікті атқарушы органы құрған коммуналдық мемлекеттік кәсіпорындардың, мемлекет бақылайтын жауапкершілігі шектеулі серіктестіктердің даму жоспарларының орындалуын бақылау және талдауды жүзеге асыру;</w:t>
      </w:r>
      <w:r>
        <w:br/>
      </w:r>
      <w:r>
        <w:rPr>
          <w:rFonts w:ascii="Times New Roman"/>
          <w:b w:val="false"/>
          <w:i w:val="false"/>
          <w:color w:val="000000"/>
          <w:sz w:val="28"/>
        </w:rPr>
        <w:t xml:space="preserve">
      14) </w:t>
      </w:r>
      <w:r>
        <w:rPr>
          <w:rFonts w:ascii="Times New Roman"/>
          <w:b w:val="false"/>
          <w:i w:val="false"/>
          <w:color w:val="000000"/>
          <w:sz w:val="28"/>
        </w:rPr>
        <w:t>аудандық коммуналдық мүлікті аудандық коммуналдық заңды тұлғаларға бекітіп беру;</w:t>
      </w:r>
      <w:r>
        <w:br/>
      </w:r>
      <w:r>
        <w:rPr>
          <w:rFonts w:ascii="Times New Roman"/>
          <w:b w:val="false"/>
          <w:i w:val="false"/>
          <w:color w:val="000000"/>
          <w:sz w:val="28"/>
        </w:rPr>
        <w:t>
      </w:t>
      </w:r>
      <w:r>
        <w:rPr>
          <w:rFonts w:ascii="Times New Roman"/>
          <w:b w:val="false"/>
          <w:i w:val="false"/>
          <w:color w:val="000000"/>
          <w:sz w:val="28"/>
        </w:rPr>
        <w:t>14-1) жергілікті қоғамдастық жиналысымен келісу бойынша жергілікті өзін-өзі басқару қаражаты есебінен сатып алынған мүлікті иеліктен шығару туралы шешім қабылдау;</w:t>
      </w:r>
      <w:r>
        <w:br/>
      </w:r>
      <w:r>
        <w:rPr>
          <w:rFonts w:ascii="Times New Roman"/>
          <w:b w:val="false"/>
          <w:i w:val="false"/>
          <w:color w:val="000000"/>
          <w:sz w:val="28"/>
        </w:rPr>
        <w:t xml:space="preserve">
      15) </w:t>
      </w:r>
      <w:r>
        <w:rPr>
          <w:rFonts w:ascii="Times New Roman"/>
          <w:b w:val="false"/>
          <w:i w:val="false"/>
          <w:color w:val="000000"/>
          <w:sz w:val="28"/>
        </w:rPr>
        <w:t>аудандық коммуналдық мүлікті, сондай-ақ Қазақстан Республикасының Бюджет кодексіне сәйкес ақшаны жауапкершілігі шектеулі серіктестіктердің жарғылық капиталына не акционерлік қоғамның акцияларын төлеуге беру туралы аудан әкімдігіне ұсыныс енгізу;</w:t>
      </w:r>
      <w:r>
        <w:br/>
      </w:r>
      <w:r>
        <w:rPr>
          <w:rFonts w:ascii="Times New Roman"/>
          <w:b w:val="false"/>
          <w:i w:val="false"/>
          <w:color w:val="000000"/>
          <w:sz w:val="28"/>
        </w:rPr>
        <w:t xml:space="preserve">
      16) </w:t>
      </w:r>
      <w:r>
        <w:rPr>
          <w:rFonts w:ascii="Times New Roman"/>
          <w:b w:val="false"/>
          <w:i w:val="false"/>
          <w:color w:val="000000"/>
          <w:sz w:val="28"/>
        </w:rPr>
        <w:t xml:space="preserve">аудандық коммуналдық мүлікті пайдалану туралы, оның ішінде оны кепілге, мүліктік жалдауға (жалға алуға), өтеусіз пайдалануға және сенімгерлікпен басқаруға беру туралы шешімдер қабылдау; </w:t>
      </w:r>
      <w:r>
        <w:br/>
      </w:r>
      <w:r>
        <w:rPr>
          <w:rFonts w:ascii="Times New Roman"/>
          <w:b w:val="false"/>
          <w:i w:val="false"/>
          <w:color w:val="000000"/>
          <w:sz w:val="28"/>
        </w:rPr>
        <w:t xml:space="preserve">
      17) </w:t>
      </w:r>
      <w:r>
        <w:rPr>
          <w:rFonts w:ascii="Times New Roman"/>
          <w:b w:val="false"/>
          <w:i w:val="false"/>
          <w:color w:val="000000"/>
          <w:sz w:val="28"/>
        </w:rPr>
        <w:t xml:space="preserve">коммуналдық меншікке айналдырылған (түскен), Қазақстан Республикасының заңнамасында белгіленген тәртіппен иесі жоқ деп танылған, </w:t>
      </w:r>
      <w:r>
        <w:br/>
      </w:r>
      <w:r>
        <w:rPr>
          <w:rFonts w:ascii="Times New Roman"/>
          <w:b w:val="false"/>
          <w:i w:val="false"/>
          <w:color w:val="000000"/>
          <w:sz w:val="28"/>
        </w:rPr>
        <w:t>
      </w:t>
      </w:r>
      <w:r>
        <w:rPr>
          <w:rFonts w:ascii="Times New Roman"/>
          <w:b w:val="false"/>
          <w:i w:val="false"/>
          <w:color w:val="000000"/>
          <w:sz w:val="28"/>
        </w:rPr>
        <w:t>мемлекетке мұрагерлік құқығы бойынша өткен аудандық коммуналдық мүліктің, сондай-ақ Қазақстан Республикасының заңнамасында белгіленген тәртіппен коммуналдық меншікке өтеусіз өткізілген иесіз қалған мүліктің, олжаның, қараусыз қалған жануарлардың, құрамында мәдени құндылықтарға жататын зат жоқ көмбелердің үлестерін есепке алу, сақтау, бағалау және одан әрі пайдалануды ұйымдастыру;</w:t>
      </w:r>
      <w:r>
        <w:br/>
      </w:r>
      <w:r>
        <w:rPr>
          <w:rFonts w:ascii="Times New Roman"/>
          <w:b w:val="false"/>
          <w:i w:val="false"/>
          <w:color w:val="000000"/>
          <w:sz w:val="28"/>
        </w:rPr>
        <w:t xml:space="preserve">
      18) </w:t>
      </w:r>
      <w:r>
        <w:rPr>
          <w:rFonts w:ascii="Times New Roman"/>
          <w:b w:val="false"/>
          <w:i w:val="false"/>
          <w:color w:val="000000"/>
          <w:sz w:val="28"/>
        </w:rPr>
        <w:t>сенімгерлікпен басқарушының аудандық коммуналдық мүлікті сенімгерлікпен басқару шарты бойынша міндеттемелерді орындауын бақылауды жүзеге асыру;</w:t>
      </w:r>
      <w:r>
        <w:br/>
      </w:r>
      <w:r>
        <w:rPr>
          <w:rFonts w:ascii="Times New Roman"/>
          <w:b w:val="false"/>
          <w:i w:val="false"/>
          <w:color w:val="000000"/>
          <w:sz w:val="28"/>
        </w:rPr>
        <w:t>
      </w:t>
      </w:r>
      <w:r>
        <w:rPr>
          <w:rFonts w:ascii="Times New Roman"/>
          <w:b w:val="false"/>
          <w:i w:val="false"/>
          <w:color w:val="000000"/>
          <w:sz w:val="28"/>
        </w:rPr>
        <w:t>19) аудандық коммуналдық мүлікті, сондай-ақ мүліктік кешен ретінде кәсіпорындарды жекешелендіруді жүзеге асырады, оның ішінде жекешелендіру процесін ұйымдастыру үшін делдалды тартады, жекешелендіру объектісін бағалауды қамтамасыз етеді, жекешелендіру объектісінің сатып алу-сату шарттарын әзірлеу мен жасасуды және сатып алу-сату шарттары талаптарының сақталуын бақылауды жүзеге асыру.</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Ескерту. 16-тармаққа өзгерістер енгізілді - Қызылорда облысы Жалағаш ауданы әкімдігінің 19.01.2016 </w:t>
      </w:r>
      <w:r>
        <w:rPr>
          <w:rFonts w:ascii="Times New Roman"/>
          <w:b w:val="false"/>
          <w:i w:val="false"/>
          <w:color w:val="ff0000"/>
          <w:sz w:val="28"/>
        </w:rPr>
        <w:t>№ 6</w:t>
      </w:r>
      <w:r>
        <w:rPr>
          <w:rFonts w:ascii="Times New Roman"/>
          <w:b w:val="false"/>
          <w:i w:val="false"/>
          <w:color w:val="ff0000"/>
          <w:sz w:val="28"/>
        </w:rPr>
        <w:t xml:space="preserve"> қаулысымен (алғашқы ресми жарияланған күнінен бастап қолданысқа енгiзiледi).</w:t>
      </w:r>
      <w:r>
        <w:br/>
      </w:r>
      <w:r>
        <w:rPr>
          <w:rFonts w:ascii="Times New Roman"/>
          <w:b w:val="false"/>
          <w:i w:val="false"/>
          <w:color w:val="000000"/>
          <w:sz w:val="28"/>
        </w:rPr>
        <w:t xml:space="preserve">
      17. </w:t>
      </w:r>
      <w:r>
        <w:rPr>
          <w:rFonts w:ascii="Times New Roman"/>
          <w:b w:val="false"/>
          <w:i w:val="false"/>
          <w:color w:val="000000"/>
          <w:sz w:val="28"/>
        </w:rPr>
        <w:t>Құқықтары мен міндеттері:</w:t>
      </w:r>
      <w:r>
        <w:br/>
      </w:r>
      <w:r>
        <w:rPr>
          <w:rFonts w:ascii="Times New Roman"/>
          <w:b w:val="false"/>
          <w:i w:val="false"/>
          <w:color w:val="000000"/>
          <w:sz w:val="28"/>
        </w:rPr>
        <w:t xml:space="preserve">
      1) </w:t>
      </w:r>
      <w:r>
        <w:rPr>
          <w:rFonts w:ascii="Times New Roman"/>
          <w:b w:val="false"/>
          <w:i w:val="false"/>
          <w:color w:val="000000"/>
          <w:sz w:val="28"/>
        </w:rPr>
        <w:t>ауданның әлеуметтік-экономикалық дамуының стратегиялық мақсаттарын және басымдықтарын, негізгі бағыттарын қалыптастыру және оның атқару процесін жетілдіру;</w:t>
      </w:r>
      <w:r>
        <w:br/>
      </w:r>
      <w:r>
        <w:rPr>
          <w:rFonts w:ascii="Times New Roman"/>
          <w:b w:val="false"/>
          <w:i w:val="false"/>
          <w:color w:val="000000"/>
          <w:sz w:val="28"/>
        </w:rPr>
        <w:t xml:space="preserve">
      2) </w:t>
      </w:r>
      <w:r>
        <w:rPr>
          <w:rFonts w:ascii="Times New Roman"/>
          <w:b w:val="false"/>
          <w:i w:val="false"/>
          <w:color w:val="000000"/>
          <w:sz w:val="28"/>
        </w:rPr>
        <w:t>аудан бюджетін қалыптастыру және оның атқару процесін жетілдіру;</w:t>
      </w:r>
      <w:r>
        <w:br/>
      </w:r>
      <w:r>
        <w:rPr>
          <w:rFonts w:ascii="Times New Roman"/>
          <w:b w:val="false"/>
          <w:i w:val="false"/>
          <w:color w:val="000000"/>
          <w:sz w:val="28"/>
        </w:rPr>
        <w:t xml:space="preserve">
      3) </w:t>
      </w:r>
      <w:r>
        <w:rPr>
          <w:rFonts w:ascii="Times New Roman"/>
          <w:b w:val="false"/>
          <w:i w:val="false"/>
          <w:color w:val="000000"/>
          <w:sz w:val="28"/>
        </w:rPr>
        <w:t>аудан көлеміндегі коммуналдық меншікті басқару, мемлекеттік сатып алу мониторингін жүргізу және есебін алу.</w:t>
      </w:r>
      <w:r>
        <w:br/>
      </w:r>
      <w:r>
        <w:rPr>
          <w:rFonts w:ascii="Times New Roman"/>
          <w:b w:val="false"/>
          <w:i w:val="false"/>
          <w:color w:val="000000"/>
          <w:sz w:val="28"/>
        </w:rPr>
        <w:t>
</w:t>
      </w:r>
    </w:p>
    <w:bookmarkStart w:name="z59" w:id="3"/>
    <w:p>
      <w:pPr>
        <w:spacing w:after="0"/>
        <w:ind w:left="0"/>
        <w:jc w:val="left"/>
      </w:pPr>
      <w:r>
        <w:rPr>
          <w:rFonts w:ascii="Times New Roman"/>
          <w:b/>
          <w:i w:val="false"/>
          <w:color w:val="000000"/>
        </w:rPr>
        <w:t xml:space="preserve"> 3. Мемлекеттік органның қызметін ұйымдастыру</w:t>
      </w:r>
    </w:p>
    <w:bookmarkEnd w:id="3"/>
    <w:p>
      <w:pPr>
        <w:spacing w:after="0"/>
        <w:ind w:left="0"/>
        <w:jc w:val="left"/>
      </w:pPr>
      <w:r>
        <w:rPr>
          <w:rFonts w:ascii="Times New Roman"/>
          <w:b w:val="false"/>
          <w:i w:val="false"/>
          <w:color w:val="000000"/>
          <w:sz w:val="28"/>
        </w:rPr>
        <w:t xml:space="preserve">      18. </w:t>
      </w:r>
      <w:r>
        <w:rPr>
          <w:rFonts w:ascii="Times New Roman"/>
          <w:b w:val="false"/>
          <w:i w:val="false"/>
          <w:color w:val="000000"/>
          <w:sz w:val="28"/>
        </w:rPr>
        <w:t>“Жалағаш аудандық қаржы бөлімі” коммуналдық мемлекеттік мекемесіне басшылықты “Жалағаш аудандық қаржы бөлімі” коммуналдық мемлекеттік мекемесіне жүктелген мiндеттердiң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xml:space="preserve">
      19. </w:t>
      </w:r>
      <w:r>
        <w:rPr>
          <w:rFonts w:ascii="Times New Roman"/>
          <w:b w:val="false"/>
          <w:i w:val="false"/>
          <w:color w:val="000000"/>
          <w:sz w:val="28"/>
        </w:rPr>
        <w:t>“Жалағаш аудандық қаржы бөлімі” коммуналдық мемлекеттік мекемесінің бірінші басшысын Жалағаш ауданының әкімі қызметке тағайындайды және қызметтен босатады.</w:t>
      </w:r>
      <w:r>
        <w:br/>
      </w:r>
      <w:r>
        <w:rPr>
          <w:rFonts w:ascii="Times New Roman"/>
          <w:b w:val="false"/>
          <w:i w:val="false"/>
          <w:color w:val="000000"/>
          <w:sz w:val="28"/>
        </w:rPr>
        <w:t xml:space="preserve">
      20. </w:t>
      </w:r>
      <w:r>
        <w:rPr>
          <w:rFonts w:ascii="Times New Roman"/>
          <w:b w:val="false"/>
          <w:i w:val="false"/>
          <w:color w:val="000000"/>
          <w:sz w:val="28"/>
        </w:rPr>
        <w:t>“Жалағаш аудандық қаржы бөлімі” коммуналдық мемлекеттік мекемесі бірінші басшысының өкілеттігі:</w:t>
      </w:r>
      <w:r>
        <w:br/>
      </w:r>
      <w:r>
        <w:rPr>
          <w:rFonts w:ascii="Times New Roman"/>
          <w:b w:val="false"/>
          <w:i w:val="false"/>
          <w:color w:val="000000"/>
          <w:sz w:val="28"/>
        </w:rPr>
        <w:t xml:space="preserve">
      1) </w:t>
      </w:r>
      <w:r>
        <w:rPr>
          <w:rFonts w:ascii="Times New Roman"/>
          <w:b w:val="false"/>
          <w:i w:val="false"/>
          <w:color w:val="000000"/>
          <w:sz w:val="28"/>
        </w:rPr>
        <w:t>бөлімнің сектор меңгерушілерін және бөлім қызметкерлерінің міндеттері мен өкілеттігін белгілейді;</w:t>
      </w:r>
      <w:r>
        <w:br/>
      </w:r>
      <w:r>
        <w:rPr>
          <w:rFonts w:ascii="Times New Roman"/>
          <w:b w:val="false"/>
          <w:i w:val="false"/>
          <w:color w:val="000000"/>
          <w:sz w:val="28"/>
        </w:rPr>
        <w:t xml:space="preserve">
      2) </w:t>
      </w:r>
      <w:r>
        <w:rPr>
          <w:rFonts w:ascii="Times New Roman"/>
          <w:b w:val="false"/>
          <w:i w:val="false"/>
          <w:color w:val="000000"/>
          <w:sz w:val="28"/>
        </w:rPr>
        <w:t>бөлім қызметкерлерін қызметке тағайындайды және қызметтен босатады;</w:t>
      </w:r>
      <w:r>
        <w:br/>
      </w:r>
      <w:r>
        <w:rPr>
          <w:rFonts w:ascii="Times New Roman"/>
          <w:b w:val="false"/>
          <w:i w:val="false"/>
          <w:color w:val="000000"/>
          <w:sz w:val="28"/>
        </w:rPr>
        <w:t xml:space="preserve">
      3) </w:t>
      </w:r>
      <w:r>
        <w:rPr>
          <w:rFonts w:ascii="Times New Roman"/>
          <w:b w:val="false"/>
          <w:i w:val="false"/>
          <w:color w:val="000000"/>
          <w:sz w:val="28"/>
        </w:rPr>
        <w:t>заңнамада белгіленген тәртіппен бөлімнің қызметкерлерін көтермелейді және оларға тәртіптік жаза қолданады;</w:t>
      </w:r>
      <w:r>
        <w:br/>
      </w:r>
      <w:r>
        <w:rPr>
          <w:rFonts w:ascii="Times New Roman"/>
          <w:b w:val="false"/>
          <w:i w:val="false"/>
          <w:color w:val="000000"/>
          <w:sz w:val="28"/>
        </w:rPr>
        <w:t xml:space="preserve">
      4) </w:t>
      </w:r>
      <w:r>
        <w:rPr>
          <w:rFonts w:ascii="Times New Roman"/>
          <w:b w:val="false"/>
          <w:i w:val="false"/>
          <w:color w:val="000000"/>
          <w:sz w:val="28"/>
        </w:rPr>
        <w:t>қолданыстағы заңнамаға сәйкес мемлекеттік органдарда және өзге де ұйымдарда бөлімді білдіреді;</w:t>
      </w:r>
      <w:r>
        <w:br/>
      </w:r>
      <w:r>
        <w:rPr>
          <w:rFonts w:ascii="Times New Roman"/>
          <w:b w:val="false"/>
          <w:i w:val="false"/>
          <w:color w:val="000000"/>
          <w:sz w:val="28"/>
        </w:rPr>
        <w:t xml:space="preserve">
      5) </w:t>
      </w:r>
      <w:r>
        <w:rPr>
          <w:rFonts w:ascii="Times New Roman"/>
          <w:b w:val="false"/>
          <w:i w:val="false"/>
          <w:color w:val="000000"/>
          <w:sz w:val="28"/>
        </w:rPr>
        <w:t xml:space="preserve">бөлімдегі сыбайлас жемқорлыққа қарсы әрекет етуге бағытталған шаралар қабылдайды және сыбайлас жемқорлыққа қарсы шаралар қабылдану үшін дербес жауапты болады; </w:t>
      </w:r>
      <w:r>
        <w:br/>
      </w:r>
      <w:r>
        <w:rPr>
          <w:rFonts w:ascii="Times New Roman"/>
          <w:b w:val="false"/>
          <w:i w:val="false"/>
          <w:color w:val="000000"/>
          <w:sz w:val="28"/>
        </w:rPr>
        <w:t xml:space="preserve">
      6) </w:t>
      </w:r>
      <w:r>
        <w:rPr>
          <w:rFonts w:ascii="Times New Roman"/>
          <w:b w:val="false"/>
          <w:i w:val="false"/>
          <w:color w:val="000000"/>
          <w:sz w:val="28"/>
        </w:rPr>
        <w:t>гендерлік теңдік саясатын жүзеге асыру жұмыстарын ұйымдастырады;</w:t>
      </w:r>
      <w:r>
        <w:br/>
      </w:r>
      <w:r>
        <w:rPr>
          <w:rFonts w:ascii="Times New Roman"/>
          <w:b w:val="false"/>
          <w:i w:val="false"/>
          <w:color w:val="000000"/>
          <w:sz w:val="28"/>
        </w:rPr>
        <w:t xml:space="preserve">
      7) </w:t>
      </w:r>
      <w:r>
        <w:rPr>
          <w:rFonts w:ascii="Times New Roman"/>
          <w:b w:val="false"/>
          <w:i w:val="false"/>
          <w:color w:val="000000"/>
          <w:sz w:val="28"/>
        </w:rPr>
        <w:t>өз құзыреті шегінде бұйрықтарға қол қояды;</w:t>
      </w:r>
      <w:r>
        <w:br/>
      </w:r>
      <w:r>
        <w:rPr>
          <w:rFonts w:ascii="Times New Roman"/>
          <w:b w:val="false"/>
          <w:i w:val="false"/>
          <w:color w:val="000000"/>
          <w:sz w:val="28"/>
        </w:rPr>
        <w:t xml:space="preserve">
      8) </w:t>
      </w:r>
      <w:r>
        <w:rPr>
          <w:rFonts w:ascii="Times New Roman"/>
          <w:b w:val="false"/>
          <w:i w:val="false"/>
          <w:color w:val="000000"/>
          <w:sz w:val="28"/>
        </w:rPr>
        <w:t>заңнамаға сәйкес өзге де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“Жалағаш аудандық қаржы бөлімі” коммуналдық мемлекеттік мекемесінің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xml:space="preserve">
      21. </w:t>
      </w:r>
      <w:r>
        <w:rPr>
          <w:rFonts w:ascii="Times New Roman"/>
          <w:b w:val="false"/>
          <w:i w:val="false"/>
          <w:color w:val="000000"/>
          <w:sz w:val="28"/>
        </w:rPr>
        <w:t>“Жалағаш аудандық қаржы бөлімі” коммуналдық мемлекеттік мекемесінің жұмыс тәртібін Қазақстан Республикасы заңнамасына сәйкес “Жалағаш аудандық қаржы бөлімі” коммуналдық мемлекеттік мекемесінің басшысы анықтайды.</w:t>
      </w:r>
      <w:r>
        <w:br/>
      </w:r>
      <w:r>
        <w:rPr>
          <w:rFonts w:ascii="Times New Roman"/>
          <w:b w:val="false"/>
          <w:i w:val="false"/>
          <w:color w:val="000000"/>
          <w:sz w:val="28"/>
        </w:rPr>
        <w:t xml:space="preserve">
      22. </w:t>
      </w:r>
      <w:r>
        <w:rPr>
          <w:rFonts w:ascii="Times New Roman"/>
          <w:b w:val="false"/>
          <w:i w:val="false"/>
          <w:color w:val="000000"/>
          <w:sz w:val="28"/>
        </w:rPr>
        <w:t xml:space="preserve">“Жалағаш аудандық қаржы бөлімі” коммуналдық мемлекеттік мекемесінің қызметкерлерінің еңбегін ұйымдастыру Қазақстан Республикасының Еңбек кодексімен реттеледі. </w:t>
      </w:r>
      <w:r>
        <w:br/>
      </w:r>
      <w:r>
        <w:rPr>
          <w:rFonts w:ascii="Times New Roman"/>
          <w:b w:val="false"/>
          <w:i w:val="false"/>
          <w:color w:val="000000"/>
          <w:sz w:val="28"/>
        </w:rPr>
        <w:t>
</w:t>
      </w:r>
    </w:p>
    <w:bookmarkStart w:name="z74" w:id="4"/>
    <w:p>
      <w:pPr>
        <w:spacing w:after="0"/>
        <w:ind w:left="0"/>
        <w:jc w:val="left"/>
      </w:pPr>
      <w:r>
        <w:rPr>
          <w:rFonts w:ascii="Times New Roman"/>
          <w:b/>
          <w:i w:val="false"/>
          <w:color w:val="000000"/>
        </w:rPr>
        <w:t xml:space="preserve"> 4. Мемлекеттік органның мүлкi</w:t>
      </w:r>
    </w:p>
    <w:bookmarkEnd w:id="4"/>
    <w:p>
      <w:pPr>
        <w:spacing w:after="0"/>
        <w:ind w:left="0"/>
        <w:jc w:val="left"/>
      </w:pPr>
      <w:r>
        <w:rPr>
          <w:rFonts w:ascii="Times New Roman"/>
          <w:b w:val="false"/>
          <w:i w:val="false"/>
          <w:color w:val="000000"/>
          <w:sz w:val="28"/>
        </w:rPr>
        <w:t xml:space="preserve">      23. </w:t>
      </w:r>
      <w:r>
        <w:rPr>
          <w:rFonts w:ascii="Times New Roman"/>
          <w:b w:val="false"/>
          <w:i w:val="false"/>
          <w:color w:val="000000"/>
          <w:sz w:val="28"/>
        </w:rPr>
        <w:t xml:space="preserve">“Жалағаш аудандық қаржы бөлімі” коммуналдық мемлекеттік мекемесінің заңнамада көзделген жағдайларда жедел басқару құқығында оқшауланған мүлкі болу мүмкін. </w:t>
      </w:r>
      <w:r>
        <w:br/>
      </w:r>
      <w:r>
        <w:rPr>
          <w:rFonts w:ascii="Times New Roman"/>
          <w:b w:val="false"/>
          <w:i w:val="false"/>
          <w:color w:val="000000"/>
          <w:sz w:val="28"/>
        </w:rPr>
        <w:t>
      </w:t>
      </w:r>
      <w:r>
        <w:rPr>
          <w:rFonts w:ascii="Times New Roman"/>
          <w:b w:val="false"/>
          <w:i w:val="false"/>
          <w:color w:val="000000"/>
          <w:sz w:val="28"/>
        </w:rPr>
        <w:t>“Жалағаш аудандық қаржы бөлімі” коммуналдық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xml:space="preserve">
      24. </w:t>
      </w:r>
      <w:r>
        <w:rPr>
          <w:rFonts w:ascii="Times New Roman"/>
          <w:b w:val="false"/>
          <w:i w:val="false"/>
          <w:color w:val="000000"/>
          <w:sz w:val="28"/>
        </w:rPr>
        <w:t>“Жалағаш аудандық қаржы бөлімі” коммуналдық мемлекеттік мекемесіне бекітіліп берілген мүлік аудандық коммуналдық меншікке жатады.</w:t>
      </w:r>
      <w:r>
        <w:br/>
      </w:r>
      <w:r>
        <w:rPr>
          <w:rFonts w:ascii="Times New Roman"/>
          <w:b w:val="false"/>
          <w:i w:val="false"/>
          <w:color w:val="000000"/>
          <w:sz w:val="28"/>
        </w:rPr>
        <w:t xml:space="preserve">
      25. </w:t>
      </w:r>
      <w:r>
        <w:rPr>
          <w:rFonts w:ascii="Times New Roman"/>
          <w:b w:val="false"/>
          <w:i w:val="false"/>
          <w:color w:val="000000"/>
          <w:sz w:val="28"/>
        </w:rPr>
        <w:t>Егер заңнамада өзгеше көзделмесе, “Жалағаш аудандық қаржы бөлімі” коммуналдық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xml:space="preserve">
      26. </w:t>
      </w:r>
      <w:r>
        <w:rPr>
          <w:rFonts w:ascii="Times New Roman"/>
          <w:b w:val="false"/>
          <w:i w:val="false"/>
          <w:color w:val="000000"/>
          <w:sz w:val="28"/>
        </w:rPr>
        <w:t>Жалағаш ауданының әкімдігі “Жалағаш аудандық қаржы бөлімі” коммуналдық мемлекеттік мекемесіне берілген мүліктердің сақталуына және тиімді пайдалануын бақылауды жүзеге асырады.</w:t>
      </w:r>
      <w:r>
        <w:br/>
      </w:r>
      <w:r>
        <w:rPr>
          <w:rFonts w:ascii="Times New Roman"/>
          <w:b w:val="false"/>
          <w:i w:val="false"/>
          <w:color w:val="000000"/>
          <w:sz w:val="28"/>
        </w:rPr>
        <w:t xml:space="preserve">
      27. </w:t>
      </w:r>
      <w:r>
        <w:rPr>
          <w:rFonts w:ascii="Times New Roman"/>
          <w:b w:val="false"/>
          <w:i w:val="false"/>
          <w:color w:val="000000"/>
          <w:sz w:val="28"/>
        </w:rPr>
        <w:t xml:space="preserve">“Жалағаш аудандық қаржы бөлімі” коммуналдық мемлекеттік мекемесіне бекітілген мүлікті Жалағаш ауданының әкімдігі қайтарып алуға немесе өзі құрған заңды тұлғалар арасында, егер Қазақстан Республикасының заңнамалық актілерінде басқа да түрлері белгіленбесе, өз қалауы бойынша қайта бөлуге құқылы. </w:t>
      </w:r>
      <w:r>
        <w:br/>
      </w:r>
      <w:r>
        <w:rPr>
          <w:rFonts w:ascii="Times New Roman"/>
          <w:b w:val="false"/>
          <w:i w:val="false"/>
          <w:color w:val="000000"/>
          <w:sz w:val="28"/>
        </w:rPr>
        <w:t>
</w:t>
      </w:r>
    </w:p>
    <w:bookmarkStart w:name="z85" w:id="5"/>
    <w:p>
      <w:pPr>
        <w:spacing w:after="0"/>
        <w:ind w:left="0"/>
        <w:jc w:val="left"/>
      </w:pPr>
      <w:r>
        <w:rPr>
          <w:rFonts w:ascii="Times New Roman"/>
          <w:b/>
          <w:i w:val="false"/>
          <w:color w:val="000000"/>
        </w:rPr>
        <w:t xml:space="preserve"> 5. Мемлекеттік органды қайта ұйымдастыру және тарату</w:t>
      </w:r>
    </w:p>
    <w:bookmarkEnd w:id="5"/>
    <w:p>
      <w:pPr>
        <w:spacing w:after="0"/>
        <w:ind w:left="0"/>
        <w:jc w:val="left"/>
      </w:pPr>
      <w:r>
        <w:rPr>
          <w:rFonts w:ascii="Times New Roman"/>
          <w:b w:val="false"/>
          <w:i w:val="false"/>
          <w:color w:val="000000"/>
          <w:sz w:val="28"/>
        </w:rPr>
        <w:t xml:space="preserve">      28. </w:t>
      </w:r>
      <w:r>
        <w:rPr>
          <w:rFonts w:ascii="Times New Roman"/>
          <w:b w:val="false"/>
          <w:i w:val="false"/>
          <w:color w:val="000000"/>
          <w:sz w:val="28"/>
        </w:rPr>
        <w:t>“Жалағаш аудандық қаржы бөлімі” коммуналдық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